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color w:val="000000" w:themeColor="text1"/>
        </w:rPr>
        <w:id w:val="-1824038997"/>
        <w:lock w:val="sdtContentLocked"/>
        <w:placeholder>
          <w:docPart w:val="4BF4437BA7B0403098CBB504BF0A6976"/>
        </w:placeholder>
        <w:dataBinding w:prefixMappings="xmlns:ns='http://schemas.officeatwork.com/CustomXMLPart'" w:xpath="/ns:officeatwork/ns:LegalInformation" w:storeItemID="{DBDA4916-1C4A-4012-8486-2E1C4DEC2DB7}"/>
        <w:text w:multiLine="1"/>
      </w:sdtPr>
      <w:sdtEndPr>
        <w:rPr>
          <w:rStyle w:val="Platzhaltertext"/>
        </w:rPr>
      </w:sdtEndPr>
      <w:sdtContent>
        <w:p w14:paraId="7D2DE7F0" w14:textId="77777777" w:rsidR="00E154BD" w:rsidRPr="002F6962" w:rsidRDefault="002C6019" w:rsidP="002432A6">
          <w:pPr>
            <w:pStyle w:val="LegalInfo"/>
            <w:framePr w:w="1985" w:wrap="around" w:vAnchor="page" w:hAnchor="page" w:x="9515" w:y="8653" w:anchorLock="1"/>
            <w:rPr>
              <w:color w:val="000000" w:themeColor="text1"/>
              <w:lang w:val="en-US"/>
            </w:rPr>
          </w:pPr>
          <w:r>
            <w:rPr>
              <w:color w:val="000000" w:themeColor="text1"/>
            </w:rPr>
            <w:t>Legal form:</w:t>
          </w:r>
          <w:r>
            <w:rPr>
              <w:color w:val="000000" w:themeColor="text1"/>
            </w:rPr>
            <w:br/>
            <w:t>Limited partnership</w:t>
          </w:r>
          <w:r>
            <w:rPr>
              <w:color w:val="000000" w:themeColor="text1"/>
            </w:rPr>
            <w:br/>
            <w:t>Registered office: Esslingen a. N.</w:t>
          </w:r>
          <w:r>
            <w:rPr>
              <w:color w:val="000000" w:themeColor="text1"/>
            </w:rPr>
            <w:br/>
            <w:t>Registry court Stuttgart</w:t>
          </w:r>
          <w:r>
            <w:rPr>
              <w:color w:val="000000" w:themeColor="text1"/>
            </w:rPr>
            <w:br/>
            <w:t>HRA 211583</w:t>
          </w:r>
          <w:r>
            <w:rPr>
              <w:color w:val="000000" w:themeColor="text1"/>
            </w:rPr>
            <w:br/>
            <w:t>Value added tax id. number:</w:t>
          </w:r>
          <w:r>
            <w:rPr>
              <w:color w:val="000000" w:themeColor="text1"/>
            </w:rPr>
            <w:br/>
            <w:t>DE 145 339 206</w:t>
          </w:r>
          <w:r>
            <w:rPr>
              <w:color w:val="000000" w:themeColor="text1"/>
            </w:rPr>
            <w:br/>
            <w:t>General partner:</w:t>
          </w:r>
          <w:r>
            <w:rPr>
              <w:color w:val="000000" w:themeColor="text1"/>
            </w:rPr>
            <w:br/>
            <w:t>Festo Management SE</w:t>
          </w:r>
          <w:r>
            <w:rPr>
              <w:color w:val="000000" w:themeColor="text1"/>
            </w:rPr>
            <w:br/>
            <w:t>Registered office: Frankfurt a.M.</w:t>
          </w:r>
          <w:r>
            <w:rPr>
              <w:color w:val="000000" w:themeColor="text1"/>
            </w:rPr>
            <w:br/>
            <w:t>Registry court Frankfurt a.M.</w:t>
          </w:r>
          <w:r>
            <w:rPr>
              <w:color w:val="000000" w:themeColor="text1"/>
            </w:rPr>
            <w:br/>
            <w:t>HRB 115998</w:t>
          </w:r>
          <w:r>
            <w:rPr>
              <w:color w:val="000000" w:themeColor="text1"/>
            </w:rPr>
            <w:br/>
            <w:t>Management Board:</w:t>
          </w:r>
          <w:r>
            <w:rPr>
              <w:color w:val="000000" w:themeColor="text1"/>
            </w:rPr>
            <w:br/>
            <w:t>Dipl.-Ing. Gerhard Borho</w:t>
          </w:r>
          <w:r>
            <w:rPr>
              <w:color w:val="000000" w:themeColor="text1"/>
            </w:rPr>
            <w:br/>
            <w:t>Dipl.-Ing. Dr. h.c. Oliver D. Jung (Chairman)</w:t>
          </w:r>
          <w:r>
            <w:rPr>
              <w:color w:val="000000" w:themeColor="text1"/>
            </w:rPr>
            <w:br/>
            <w:t>Dr. Ansgar Kriwet</w:t>
          </w:r>
          <w:r>
            <w:rPr>
              <w:color w:val="000000" w:themeColor="text1"/>
            </w:rPr>
            <w:br/>
            <w:t>Dr. Frank Melzer</w:t>
          </w:r>
          <w:r>
            <w:rPr>
              <w:color w:val="000000" w:themeColor="text1"/>
            </w:rPr>
            <w:br/>
            <w:t>Dipl.-Ing. (FH) Frank Notz</w:t>
          </w:r>
          <w:r>
            <w:rPr>
              <w:color w:val="000000" w:themeColor="text1"/>
            </w:rPr>
            <w:br/>
            <w:t>Dr. Jaroslav Patka</w:t>
          </w:r>
          <w:r>
            <w:rPr>
              <w:color w:val="000000" w:themeColor="text1"/>
            </w:rPr>
            <w:br/>
            <w:t>Chairman of the Supervisory Board:</w:t>
          </w:r>
          <w:r>
            <w:rPr>
              <w:color w:val="000000" w:themeColor="text1"/>
            </w:rPr>
            <w:br/>
            <w:t>Dr. Friedrich Eichiner</w:t>
          </w:r>
        </w:p>
      </w:sdtContent>
    </w:sdt>
    <w:tbl>
      <w:tblPr>
        <w:tblpPr w:leftFromText="181" w:rightFromText="181" w:vertAnchor="page" w:horzAnchor="page" w:tblpX="9515" w:tblpY="5178"/>
        <w:tblW w:w="0" w:type="auto"/>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268"/>
      </w:tblGrid>
      <w:tr w:rsidR="00AA51E1" w:rsidRPr="00642316" w14:paraId="14C41CFF" w14:textId="77777777" w:rsidTr="002432A6">
        <w:trPr>
          <w:cantSplit/>
        </w:trPr>
        <w:tc>
          <w:tcPr>
            <w:tcW w:w="2268" w:type="dxa"/>
            <w:tcBorders>
              <w:top w:val="nil"/>
              <w:left w:val="nil"/>
              <w:bottom w:val="nil"/>
              <w:right w:val="nil"/>
            </w:tcBorders>
            <w:shd w:val="clear" w:color="auto" w:fill="auto"/>
            <w:tcMar>
              <w:top w:w="890" w:type="dxa"/>
            </w:tcMar>
          </w:tcPr>
          <w:sdt>
            <w:sdtPr>
              <w:rPr>
                <w:color w:val="000000" w:themeColor="text1"/>
                <w:highlight w:val="white"/>
              </w:rPr>
              <w:id w:val="1616166700"/>
              <w:lock w:val="sdtLocked"/>
              <w:placeholder>
                <w:docPart w:val="BD28DA48D490455FBEB7F49012786EC9"/>
              </w:placeholder>
              <w:dataBinding w:prefixMappings="xmlns:ns='http://schemas.officeatwork.com/CustomXMLPart'" w:xpath="/ns:officeatwork/ns:DateText" w:storeItemID="{DBDA4916-1C4A-4012-8486-2E1C4DEC2DB7}"/>
              <w:text/>
            </w:sdtPr>
            <w:sdtEndPr/>
            <w:sdtContent>
              <w:p w14:paraId="6527E323" w14:textId="77777777" w:rsidR="00AA51E1" w:rsidRPr="009A0F41" w:rsidRDefault="002C6019" w:rsidP="00F859E3">
                <w:pPr>
                  <w:pStyle w:val="LabelDocInfo"/>
                  <w:rPr>
                    <w:color w:val="000000" w:themeColor="text1"/>
                    <w:highlight w:val="white"/>
                    <w:lang w:val="en-US"/>
                  </w:rPr>
                </w:pPr>
                <w:r>
                  <w:rPr>
                    <w:color w:val="000000" w:themeColor="text1"/>
                    <w:highlight w:val="white"/>
                  </w:rPr>
                  <w:t>Date</w:t>
                </w:r>
              </w:p>
            </w:sdtContent>
          </w:sdt>
          <w:p w14:paraId="4641A6C8" w14:textId="6E7AD597" w:rsidR="00AA51E1" w:rsidRPr="00642316" w:rsidRDefault="00C4548F" w:rsidP="00F859E3">
            <w:pPr>
              <w:pStyle w:val="TextDocInfo"/>
              <w:rPr>
                <w:color w:val="000000" w:themeColor="text1"/>
              </w:rPr>
            </w:pPr>
            <w:r>
              <w:rPr>
                <w:color w:val="000000" w:themeColor="text1"/>
              </w:rPr>
              <w:t>November 17th, 2021</w:t>
            </w:r>
          </w:p>
          <w:p w14:paraId="5FA8242A" w14:textId="77777777" w:rsidR="00AA51E1" w:rsidRPr="00642316" w:rsidRDefault="00AA51E1" w:rsidP="00F859E3">
            <w:pPr>
              <w:pStyle w:val="TextDocInfo"/>
              <w:rPr>
                <w:color w:val="000000" w:themeColor="text1"/>
              </w:rPr>
            </w:pPr>
          </w:p>
          <w:p w14:paraId="50805379" w14:textId="77777777" w:rsidR="00AA51E1" w:rsidRPr="00642316" w:rsidRDefault="00AA51E1" w:rsidP="00F859E3">
            <w:pPr>
              <w:pStyle w:val="TextDocInfo"/>
              <w:rPr>
                <w:color w:val="000000" w:themeColor="text1"/>
              </w:rPr>
            </w:pPr>
          </w:p>
          <w:p w14:paraId="660F183B" w14:textId="77777777" w:rsidR="00AA51E1" w:rsidRPr="00642316" w:rsidRDefault="00AA51E1" w:rsidP="00F859E3">
            <w:pPr>
              <w:pStyle w:val="TextDocInfo"/>
              <w:rPr>
                <w:color w:val="000000" w:themeColor="text1"/>
              </w:rPr>
            </w:pPr>
          </w:p>
          <w:p w14:paraId="6C217004" w14:textId="77777777" w:rsidR="00AA51E1" w:rsidRPr="00642316" w:rsidRDefault="00AA51E1" w:rsidP="00F859E3">
            <w:pPr>
              <w:pStyle w:val="LabelDocInfo"/>
              <w:rPr>
                <w:rStyle w:val="Platzhaltertext"/>
                <w:color w:val="000000" w:themeColor="text1"/>
                <w:highlight w:val="white"/>
                <w:lang w:val="en-GB"/>
              </w:rPr>
            </w:pPr>
          </w:p>
          <w:p w14:paraId="59D32876" w14:textId="77777777" w:rsidR="00AA51E1" w:rsidRPr="00E30638" w:rsidRDefault="00AA51E1" w:rsidP="00F859E3">
            <w:pPr>
              <w:pStyle w:val="TextDocInfo"/>
              <w:rPr>
                <w:caps/>
                <w:color w:val="000000" w:themeColor="text1"/>
                <w:highlight w:val="white"/>
              </w:rPr>
            </w:pPr>
          </w:p>
        </w:tc>
      </w:tr>
    </w:tbl>
    <w:p w14:paraId="42992C37" w14:textId="77777777" w:rsidR="004A3215" w:rsidRPr="00AE1750" w:rsidRDefault="004A3215" w:rsidP="004A3215"/>
    <w:tbl>
      <w:tblPr>
        <w:tblW w:w="5000" w:type="pct"/>
        <w:tblInd w:w="-113" w:type="dxa"/>
        <w:tblLook w:val="04A0" w:firstRow="1" w:lastRow="0" w:firstColumn="1" w:lastColumn="0" w:noHBand="0" w:noVBand="1"/>
      </w:tblPr>
      <w:tblGrid>
        <w:gridCol w:w="7484"/>
      </w:tblGrid>
      <w:tr w:rsidR="00C015FB" w:rsidRPr="00F51CFD" w14:paraId="49215864" w14:textId="77777777" w:rsidTr="000A2AB5">
        <w:trPr>
          <w:trHeight w:val="136"/>
        </w:trPr>
        <w:tc>
          <w:tcPr>
            <w:tcW w:w="5000" w:type="pct"/>
            <w:hideMark/>
          </w:tcPr>
          <w:p w14:paraId="0942220F" w14:textId="77777777" w:rsidR="00C015FB" w:rsidRPr="00F51CFD" w:rsidRDefault="00C015FB" w:rsidP="00FC3BFD">
            <w:pPr>
              <w:rPr>
                <w:lang w:val="en-US"/>
              </w:rPr>
            </w:pPr>
            <w:bookmarkStart w:id="0" w:name="Text"/>
          </w:p>
        </w:tc>
      </w:tr>
      <w:tr w:rsidR="00C015FB" w:rsidRPr="00FC3BFD" w14:paraId="44AD353A" w14:textId="77777777" w:rsidTr="000A2AB5">
        <w:trPr>
          <w:trHeight w:val="144"/>
        </w:trPr>
        <w:tc>
          <w:tcPr>
            <w:tcW w:w="5000" w:type="pct"/>
            <w:hideMark/>
          </w:tcPr>
          <w:p w14:paraId="1F48BDFC" w14:textId="1750CBD6" w:rsidR="00C015FB" w:rsidRPr="001840B4" w:rsidRDefault="00C4548F" w:rsidP="00C4548F">
            <w:pPr>
              <w:rPr>
                <w:b/>
                <w:sz w:val="28"/>
                <w:szCs w:val="28"/>
              </w:rPr>
            </w:pPr>
            <w:r w:rsidRPr="00C4548F">
              <w:rPr>
                <w:b/>
                <w:sz w:val="28"/>
                <w:szCs w:val="28"/>
              </w:rPr>
              <w:t xml:space="preserve">Festo and </w:t>
            </w:r>
            <w:proofErr w:type="spellStart"/>
            <w:r w:rsidRPr="00C4548F">
              <w:rPr>
                <w:b/>
                <w:sz w:val="28"/>
                <w:szCs w:val="28"/>
              </w:rPr>
              <w:t>FlexFactory</w:t>
            </w:r>
            <w:proofErr w:type="spellEnd"/>
            <w:r w:rsidRPr="00C4548F">
              <w:rPr>
                <w:b/>
                <w:sz w:val="28"/>
                <w:szCs w:val="28"/>
              </w:rPr>
              <w:t xml:space="preserve"> bundle their solutions for </w:t>
            </w:r>
            <w:r>
              <w:rPr>
                <w:b/>
                <w:sz w:val="28"/>
                <w:szCs w:val="28"/>
              </w:rPr>
              <w:br/>
            </w:r>
            <w:r w:rsidRPr="00C4548F">
              <w:rPr>
                <w:b/>
                <w:sz w:val="28"/>
                <w:szCs w:val="28"/>
              </w:rPr>
              <w:t xml:space="preserve">as a </w:t>
            </w:r>
            <w:r w:rsidR="0091322A">
              <w:rPr>
                <w:b/>
                <w:sz w:val="28"/>
                <w:szCs w:val="28"/>
              </w:rPr>
              <w:t>S</w:t>
            </w:r>
            <w:r w:rsidRPr="00C4548F">
              <w:rPr>
                <w:b/>
                <w:sz w:val="28"/>
                <w:szCs w:val="28"/>
              </w:rPr>
              <w:t>ervice business models</w:t>
            </w:r>
          </w:p>
        </w:tc>
      </w:tr>
      <w:tr w:rsidR="00C015FB" w:rsidRPr="00FC3BFD" w14:paraId="7CB82EA4" w14:textId="77777777" w:rsidTr="000A2AB5">
        <w:trPr>
          <w:trHeight w:val="80"/>
        </w:trPr>
        <w:tc>
          <w:tcPr>
            <w:tcW w:w="5000" w:type="pct"/>
            <w:hideMark/>
          </w:tcPr>
          <w:p w14:paraId="1978A953" w14:textId="77777777" w:rsidR="00C4548F" w:rsidRDefault="00C4548F" w:rsidP="00FC3BFD"/>
          <w:p w14:paraId="43DFD341" w14:textId="56266189" w:rsidR="00C015FB" w:rsidRPr="00FC3BFD" w:rsidRDefault="00C4548F" w:rsidP="00FC3BFD">
            <w:r w:rsidRPr="00C4548F">
              <w:t>Digital Production as a Service brings manufacturing, R&amp;</w:t>
            </w:r>
            <w:proofErr w:type="gramStart"/>
            <w:r w:rsidRPr="00C4548F">
              <w:t>D</w:t>
            </w:r>
            <w:proofErr w:type="gramEnd"/>
            <w:r w:rsidRPr="00C4548F">
              <w:t xml:space="preserve"> and finance into harmony.</w:t>
            </w:r>
          </w:p>
        </w:tc>
      </w:tr>
      <w:tr w:rsidR="00C015FB" w:rsidRPr="00FC3BFD" w14:paraId="411BF319" w14:textId="77777777" w:rsidTr="000A2AB5">
        <w:trPr>
          <w:trHeight w:val="80"/>
        </w:trPr>
        <w:tc>
          <w:tcPr>
            <w:tcW w:w="5000" w:type="pct"/>
          </w:tcPr>
          <w:p w14:paraId="40E2351A" w14:textId="77777777" w:rsidR="00C015FB" w:rsidRPr="00FC3BFD" w:rsidRDefault="00C015FB" w:rsidP="00FC3BFD"/>
        </w:tc>
      </w:tr>
      <w:tr w:rsidR="00C015FB" w:rsidRPr="00FC3BFD" w14:paraId="7414DE6E" w14:textId="77777777" w:rsidTr="000A2AB5">
        <w:trPr>
          <w:trHeight w:val="80"/>
        </w:trPr>
        <w:tc>
          <w:tcPr>
            <w:tcW w:w="5000" w:type="pct"/>
            <w:hideMark/>
          </w:tcPr>
          <w:p w14:paraId="6849D8F3" w14:textId="51D019D1" w:rsidR="00C015FB" w:rsidRPr="00FC3BFD" w:rsidRDefault="00C4548F" w:rsidP="00FC3BFD">
            <w:pPr>
              <w:rPr>
                <w:b/>
              </w:rPr>
            </w:pPr>
            <w:r w:rsidRPr="00C4548F">
              <w:rPr>
                <w:b/>
              </w:rPr>
              <w:t xml:space="preserve">Festo SE &amp; Co. KG and the joint venture </w:t>
            </w:r>
            <w:proofErr w:type="spellStart"/>
            <w:r w:rsidRPr="00C4548F">
              <w:rPr>
                <w:b/>
              </w:rPr>
              <w:t>FlexFactory</w:t>
            </w:r>
            <w:proofErr w:type="spellEnd"/>
            <w:r w:rsidRPr="00C4548F">
              <w:rPr>
                <w:b/>
              </w:rPr>
              <w:t xml:space="preserve"> GmbH of MHP, Munich Re and Porsche are consolidating their strategic partnership and entering the market with a joint offering for machine and plant manufacturers as well as </w:t>
            </w:r>
            <w:r w:rsidRPr="00B06665">
              <w:rPr>
                <w:b/>
              </w:rPr>
              <w:t xml:space="preserve">plant and </w:t>
            </w:r>
            <w:r w:rsidR="006F3E71">
              <w:rPr>
                <w:b/>
              </w:rPr>
              <w:t>equipment</w:t>
            </w:r>
            <w:r w:rsidR="006F3E71" w:rsidRPr="00C4548F">
              <w:rPr>
                <w:b/>
              </w:rPr>
              <w:t xml:space="preserve"> </w:t>
            </w:r>
            <w:r w:rsidRPr="00C4548F">
              <w:rPr>
                <w:b/>
              </w:rPr>
              <w:t>operators. The aim of the partnership is to enable the production of a wide range of product variants in a more flexible and cost-efficient manner.</w:t>
            </w:r>
          </w:p>
        </w:tc>
      </w:tr>
      <w:tr w:rsidR="00C015FB" w:rsidRPr="00FC3BFD" w14:paraId="0359D85B" w14:textId="77777777" w:rsidTr="000A2AB5">
        <w:trPr>
          <w:trHeight w:val="80"/>
        </w:trPr>
        <w:tc>
          <w:tcPr>
            <w:tcW w:w="5000" w:type="pct"/>
            <w:hideMark/>
          </w:tcPr>
          <w:p w14:paraId="5FA62156" w14:textId="77777777" w:rsidR="00C015FB" w:rsidRPr="00FC3BFD" w:rsidRDefault="00C015FB" w:rsidP="00FC3BFD">
            <w:pPr>
              <w:rPr>
                <w:b/>
              </w:rPr>
            </w:pPr>
          </w:p>
        </w:tc>
      </w:tr>
    </w:tbl>
    <w:p w14:paraId="28CDD50E" w14:textId="77777777" w:rsidR="00C015FB" w:rsidRDefault="00C015FB" w:rsidP="00933888">
      <w:pPr>
        <w:rPr>
          <w:rStyle w:val="Strikethrough"/>
          <w:strike/>
        </w:rPr>
      </w:pPr>
    </w:p>
    <w:p w14:paraId="6DD9015D" w14:textId="10C655FA" w:rsidR="00C4548F" w:rsidRPr="00C4548F" w:rsidRDefault="00C4548F" w:rsidP="00C4548F">
      <w:pPr>
        <w:rPr>
          <w:rStyle w:val="Strikethrough"/>
        </w:rPr>
      </w:pPr>
      <w:r w:rsidRPr="00C4548F">
        <w:rPr>
          <w:rStyle w:val="Strikethrough"/>
        </w:rPr>
        <w:t xml:space="preserve">Shorter product life cycles require flexible machine and plant concepts. This is the only way to reduce business and operational risks during investment and operation. Festo and </w:t>
      </w:r>
      <w:proofErr w:type="spellStart"/>
      <w:r w:rsidRPr="00C4548F">
        <w:rPr>
          <w:rStyle w:val="Strikethrough"/>
        </w:rPr>
        <w:t>FlexFactory</w:t>
      </w:r>
      <w:proofErr w:type="spellEnd"/>
      <w:r w:rsidRPr="00C4548F">
        <w:rPr>
          <w:rStyle w:val="Strikethrough"/>
        </w:rPr>
        <w:t xml:space="preserve"> support the development of flexible production, realised in an innovative "as a service" business model. "Maintenance as a Service" or "Equipment as a Service" models are essential components of this offer. This creates a flexible and scalable production concept that enables manufactur</w:t>
      </w:r>
      <w:r w:rsidR="00CD51E5">
        <w:rPr>
          <w:rStyle w:val="Strikethrough"/>
        </w:rPr>
        <w:t>ing</w:t>
      </w:r>
      <w:r w:rsidRPr="00C4548F">
        <w:rPr>
          <w:rStyle w:val="Strikethrough"/>
        </w:rPr>
        <w:t xml:space="preserve"> of different product variants within a </w:t>
      </w:r>
      <w:r w:rsidR="00991070">
        <w:rPr>
          <w:rStyle w:val="Strikethrough"/>
        </w:rPr>
        <w:t xml:space="preserve">production </w:t>
      </w:r>
      <w:r w:rsidRPr="00C4548F">
        <w:rPr>
          <w:rStyle w:val="Strikethrough"/>
        </w:rPr>
        <w:t xml:space="preserve">line through "pay per part" or "pay per use" models. This significantly reduces financial risks compared to conventional concepts. </w:t>
      </w:r>
    </w:p>
    <w:p w14:paraId="39163144" w14:textId="77777777" w:rsidR="00C4548F" w:rsidRPr="00C4548F" w:rsidRDefault="00C4548F" w:rsidP="00C4548F">
      <w:pPr>
        <w:rPr>
          <w:rStyle w:val="Strikethrough"/>
        </w:rPr>
      </w:pPr>
    </w:p>
    <w:p w14:paraId="236CC782" w14:textId="26592B68" w:rsidR="00C4548F" w:rsidRPr="00C4548F" w:rsidRDefault="00C4548F" w:rsidP="00C4548F">
      <w:pPr>
        <w:rPr>
          <w:rStyle w:val="Strikethrough"/>
        </w:rPr>
      </w:pPr>
      <w:r w:rsidRPr="00C4548F">
        <w:rPr>
          <w:rStyle w:val="Strikethrough"/>
        </w:rPr>
        <w:t xml:space="preserve">As the market leader in automation technology, Festo provides both its experience in production automation and its extensive range of components from pneumatic and electrical control and drive technology. In addition, Festo's AI-based software solutions, such as Festo AX and </w:t>
      </w:r>
      <w:proofErr w:type="spellStart"/>
      <w:r w:rsidRPr="00C4548F">
        <w:rPr>
          <w:rStyle w:val="Strikethrough"/>
        </w:rPr>
        <w:t>Smartenance</w:t>
      </w:r>
      <w:proofErr w:type="spellEnd"/>
      <w:r w:rsidRPr="00C4548F">
        <w:rPr>
          <w:rStyle w:val="Strikethrough"/>
        </w:rPr>
        <w:t xml:space="preserve">, help to evaluate machine data and provide insights into the machine status to avoid failures. </w:t>
      </w:r>
    </w:p>
    <w:p w14:paraId="1F2E9CD9" w14:textId="77777777" w:rsidR="00C4548F" w:rsidRPr="00C4548F" w:rsidRDefault="00C4548F" w:rsidP="00C4548F">
      <w:pPr>
        <w:rPr>
          <w:rStyle w:val="Strikethrough"/>
        </w:rPr>
      </w:pPr>
    </w:p>
    <w:p w14:paraId="5A43E368" w14:textId="23DD2406" w:rsidR="00C4548F" w:rsidRPr="00C4548F" w:rsidRDefault="00C4548F" w:rsidP="00C4548F">
      <w:pPr>
        <w:rPr>
          <w:rStyle w:val="Strikethrough"/>
        </w:rPr>
      </w:pPr>
      <w:proofErr w:type="spellStart"/>
      <w:r w:rsidRPr="00C4548F">
        <w:rPr>
          <w:rStyle w:val="Strikethrough"/>
        </w:rPr>
        <w:t>FlexFactory</w:t>
      </w:r>
      <w:proofErr w:type="spellEnd"/>
      <w:r w:rsidRPr="00C4548F">
        <w:rPr>
          <w:rStyle w:val="Strikethrough"/>
        </w:rPr>
        <w:t xml:space="preserve">, a joint venture between MHP, Munich Re and Porsche, acts as a business enabler and orchestrator. It does not provide its own production </w:t>
      </w:r>
      <w:r w:rsidR="00080417">
        <w:rPr>
          <w:rStyle w:val="Strikethrough"/>
        </w:rPr>
        <w:t>lines</w:t>
      </w:r>
      <w:r w:rsidR="00845283" w:rsidRPr="00C4548F">
        <w:rPr>
          <w:rStyle w:val="Strikethrough"/>
        </w:rPr>
        <w:t xml:space="preserve"> but</w:t>
      </w:r>
      <w:r w:rsidRPr="00C4548F">
        <w:rPr>
          <w:rStyle w:val="Strikethrough"/>
        </w:rPr>
        <w:t xml:space="preserve"> offers the knowledge and corresponding services to set up </w:t>
      </w:r>
      <w:r w:rsidR="0034149E">
        <w:rPr>
          <w:rStyle w:val="Strikethrough"/>
        </w:rPr>
        <w:t xml:space="preserve">a </w:t>
      </w:r>
      <w:r w:rsidRPr="00C4548F">
        <w:rPr>
          <w:rStyle w:val="Strikethrough"/>
        </w:rPr>
        <w:t>flexible production as a service concept from a single source: "Digital Production as a Service". In addition, it provides support in the actual implementation of the specific customer project.</w:t>
      </w:r>
    </w:p>
    <w:p w14:paraId="7977FDEB" w14:textId="77777777" w:rsidR="00C4548F" w:rsidRDefault="00C4548F" w:rsidP="00C4548F">
      <w:pPr>
        <w:rPr>
          <w:rStyle w:val="Strikethrough"/>
        </w:rPr>
      </w:pPr>
      <w:r w:rsidRPr="00C4548F">
        <w:rPr>
          <w:rStyle w:val="Strikethrough"/>
        </w:rPr>
        <w:t> </w:t>
      </w:r>
    </w:p>
    <w:p w14:paraId="0B552B37" w14:textId="796722AF" w:rsidR="00C4548F" w:rsidRDefault="00080417" w:rsidP="00C4548F">
      <w:pPr>
        <w:rPr>
          <w:rStyle w:val="Strikethrough"/>
        </w:rPr>
      </w:pPr>
      <w:r w:rsidRPr="00C4548F">
        <w:rPr>
          <w:rStyle w:val="Strikethrough"/>
        </w:rPr>
        <w:t>To</w:t>
      </w:r>
      <w:r w:rsidR="00C4548F" w:rsidRPr="00C4548F">
        <w:rPr>
          <w:rStyle w:val="Strikethrough"/>
        </w:rPr>
        <w:t xml:space="preserve"> support machine and plant builders in the expansion and transformation of their business model, the joint offer within the partnership covers three solutions that build </w:t>
      </w:r>
      <w:r w:rsidR="00F034F0">
        <w:rPr>
          <w:rStyle w:val="Strikethrough"/>
        </w:rPr>
        <w:t>up</w:t>
      </w:r>
      <w:r w:rsidR="00C4548F" w:rsidRPr="00C4548F">
        <w:rPr>
          <w:rStyle w:val="Strikethrough"/>
        </w:rPr>
        <w:t>on each other:</w:t>
      </w:r>
    </w:p>
    <w:p w14:paraId="0F678058" w14:textId="77777777" w:rsidR="001F0549" w:rsidRPr="00C4548F" w:rsidRDefault="001F0549" w:rsidP="00C4548F">
      <w:pPr>
        <w:rPr>
          <w:rStyle w:val="Strikethrough"/>
        </w:rPr>
      </w:pPr>
    </w:p>
    <w:p w14:paraId="5D67A6C9" w14:textId="40A9C0F7" w:rsidR="00C4548F" w:rsidRDefault="00080417" w:rsidP="00845283">
      <w:pPr>
        <w:pStyle w:val="Listenabsatz"/>
        <w:numPr>
          <w:ilvl w:val="0"/>
          <w:numId w:val="23"/>
        </w:numPr>
        <w:rPr>
          <w:rStyle w:val="Strikethrough"/>
        </w:rPr>
      </w:pPr>
      <w:r>
        <w:rPr>
          <w:rStyle w:val="Strikethrough"/>
        </w:rPr>
        <w:t>D</w:t>
      </w:r>
      <w:r w:rsidR="00C4548F" w:rsidRPr="00C4548F">
        <w:rPr>
          <w:rStyle w:val="Strikethrough"/>
        </w:rPr>
        <w:t>eep data analytic</w:t>
      </w:r>
      <w:r>
        <w:rPr>
          <w:rStyle w:val="Strikethrough"/>
        </w:rPr>
        <w:t xml:space="preserve">s – </w:t>
      </w:r>
      <w:r w:rsidR="00C4548F" w:rsidRPr="00C4548F">
        <w:rPr>
          <w:rStyle w:val="Strikethrough"/>
        </w:rPr>
        <w:t xml:space="preserve">the implementation of a "Digital Financial Twin" that enables better insights, optimised production processes and higher profitability through plant data from Festo's maintenance solution </w:t>
      </w:r>
      <w:proofErr w:type="spellStart"/>
      <w:r w:rsidR="00C4548F" w:rsidRPr="00C4548F">
        <w:rPr>
          <w:rStyle w:val="Strikethrough"/>
        </w:rPr>
        <w:t>Smartenance</w:t>
      </w:r>
      <w:proofErr w:type="spellEnd"/>
      <w:r w:rsidR="00C4548F" w:rsidRPr="00C4548F">
        <w:rPr>
          <w:rStyle w:val="Strikethrough"/>
        </w:rPr>
        <w:t>.</w:t>
      </w:r>
    </w:p>
    <w:p w14:paraId="75CFD1BD" w14:textId="1EF810EE" w:rsidR="00845283" w:rsidRDefault="00C4548F" w:rsidP="00845283">
      <w:pPr>
        <w:pStyle w:val="Listenabsatz"/>
        <w:numPr>
          <w:ilvl w:val="0"/>
          <w:numId w:val="23"/>
        </w:numPr>
        <w:rPr>
          <w:rStyle w:val="Strikethrough"/>
        </w:rPr>
      </w:pPr>
      <w:r w:rsidRPr="00C4548F">
        <w:rPr>
          <w:rStyle w:val="Strikethrough"/>
        </w:rPr>
        <w:t xml:space="preserve">Predictive maintenance and innovative insurance </w:t>
      </w:r>
      <w:r w:rsidR="00080417">
        <w:rPr>
          <w:rStyle w:val="Strikethrough"/>
        </w:rPr>
        <w:t xml:space="preserve">concepts – </w:t>
      </w:r>
      <w:r w:rsidRPr="00C4548F">
        <w:rPr>
          <w:rStyle w:val="Strikethrough"/>
        </w:rPr>
        <w:t xml:space="preserve">enabling digital risk transfer solutions based on condition data. </w:t>
      </w:r>
    </w:p>
    <w:p w14:paraId="100D9D28" w14:textId="7126A804" w:rsidR="00C4548F" w:rsidRPr="00C4548F" w:rsidRDefault="00080417" w:rsidP="00845283">
      <w:pPr>
        <w:pStyle w:val="Listenabsatz"/>
        <w:numPr>
          <w:ilvl w:val="0"/>
          <w:numId w:val="23"/>
        </w:numPr>
        <w:rPr>
          <w:rStyle w:val="Strikethrough"/>
        </w:rPr>
      </w:pPr>
      <w:r>
        <w:rPr>
          <w:rStyle w:val="Strikethrough"/>
        </w:rPr>
        <w:lastRenderedPageBreak/>
        <w:t>C</w:t>
      </w:r>
      <w:r w:rsidR="00C4548F" w:rsidRPr="00C4548F">
        <w:rPr>
          <w:rStyle w:val="Strikethrough"/>
        </w:rPr>
        <w:t>omplete transformation towards an "as a service" business model</w:t>
      </w:r>
      <w:r>
        <w:rPr>
          <w:rStyle w:val="Strikethrough"/>
        </w:rPr>
        <w:t xml:space="preserve"> – </w:t>
      </w:r>
      <w:r w:rsidR="00C4548F" w:rsidRPr="00C4548F">
        <w:rPr>
          <w:rStyle w:val="Strikethrough"/>
        </w:rPr>
        <w:t>evolving into a provider of guaranteed results, for example through quality guarantees, maintenance flat rates or output rates.</w:t>
      </w:r>
    </w:p>
    <w:p w14:paraId="7552D262" w14:textId="77777777" w:rsidR="00C4548F" w:rsidRPr="00C4548F" w:rsidRDefault="00C4548F" w:rsidP="00C4548F">
      <w:pPr>
        <w:rPr>
          <w:rStyle w:val="Strikethrough"/>
        </w:rPr>
      </w:pPr>
    </w:p>
    <w:p w14:paraId="055DE50D" w14:textId="088B5705" w:rsidR="00C4548F" w:rsidRPr="00C4548F" w:rsidRDefault="00C4548F" w:rsidP="00C4548F">
      <w:pPr>
        <w:rPr>
          <w:rStyle w:val="Strikethrough"/>
        </w:rPr>
      </w:pPr>
      <w:r w:rsidRPr="00C4548F">
        <w:rPr>
          <w:rStyle w:val="Strikethrough"/>
        </w:rPr>
        <w:t xml:space="preserve">In a joint development project, both companies have tested the combination of their product </w:t>
      </w:r>
      <w:r w:rsidRPr="00B80EE3">
        <w:rPr>
          <w:rStyle w:val="Strikethrough"/>
        </w:rPr>
        <w:t>offerings in Festo's technology factory</w:t>
      </w:r>
      <w:r w:rsidR="00B80EE3" w:rsidRPr="00B80EE3">
        <w:rPr>
          <w:rStyle w:val="Strikethrough"/>
        </w:rPr>
        <w:t xml:space="preserve"> at </w:t>
      </w:r>
      <w:proofErr w:type="spellStart"/>
      <w:r w:rsidR="00B80EE3" w:rsidRPr="002F6962">
        <w:rPr>
          <w:rStyle w:val="Strikethrough"/>
        </w:rPr>
        <w:t>Scharnhausen</w:t>
      </w:r>
      <w:proofErr w:type="spellEnd"/>
      <w:r w:rsidRPr="00C4548F">
        <w:rPr>
          <w:rStyle w:val="Strikethrough"/>
        </w:rPr>
        <w:t xml:space="preserve">: In the pilot, Festo's maintenance software </w:t>
      </w:r>
      <w:proofErr w:type="spellStart"/>
      <w:r w:rsidR="00174C7A">
        <w:rPr>
          <w:rStyle w:val="Strikethrough"/>
        </w:rPr>
        <w:t>Smartenance</w:t>
      </w:r>
      <w:proofErr w:type="spellEnd"/>
      <w:r w:rsidR="00174C7A">
        <w:rPr>
          <w:rStyle w:val="Strikethrough"/>
        </w:rPr>
        <w:t xml:space="preserve"> </w:t>
      </w:r>
      <w:r w:rsidRPr="00C4548F">
        <w:rPr>
          <w:rStyle w:val="Strikethrough"/>
        </w:rPr>
        <w:t xml:space="preserve">collects data and makes it available to </w:t>
      </w:r>
      <w:proofErr w:type="spellStart"/>
      <w:r w:rsidRPr="00C4548F">
        <w:rPr>
          <w:rStyle w:val="Strikethrough"/>
        </w:rPr>
        <w:t>FlexFactory's</w:t>
      </w:r>
      <w:proofErr w:type="spellEnd"/>
      <w:r w:rsidRPr="00C4548F">
        <w:rPr>
          <w:rStyle w:val="Strikethrough"/>
        </w:rPr>
        <w:t xml:space="preserve"> Risk Balance Board via a so-called Digital Financial Twin. This allows individual process steps on the shop floor to be evaluated and continuously monitored in near real time. The aim is to increase the productivity and profitability of the machines and systems through early intervention.</w:t>
      </w:r>
    </w:p>
    <w:p w14:paraId="7E28E97A" w14:textId="77777777" w:rsidR="00C4548F" w:rsidRPr="00C4548F" w:rsidRDefault="00C4548F" w:rsidP="00C4548F">
      <w:pPr>
        <w:rPr>
          <w:rStyle w:val="Strikethrough"/>
        </w:rPr>
      </w:pPr>
    </w:p>
    <w:p w14:paraId="0291F1A6" w14:textId="491BD3B6" w:rsidR="00C4548F" w:rsidRPr="00C4548F" w:rsidRDefault="00C4548F" w:rsidP="00C4548F">
      <w:pPr>
        <w:rPr>
          <w:rStyle w:val="Strikethrough"/>
        </w:rPr>
      </w:pPr>
      <w:r w:rsidRPr="00C4548F">
        <w:rPr>
          <w:rStyle w:val="Strikethrough"/>
        </w:rPr>
        <w:t>"Festo's expertise in automation technology for machines and systems makes it an ideal partner for the transformation of production towards an innovative "as a service" business model</w:t>
      </w:r>
      <w:r w:rsidR="00E6655A">
        <w:rPr>
          <w:rStyle w:val="Strikethrough"/>
        </w:rPr>
        <w:t xml:space="preserve"> – a model we are </w:t>
      </w:r>
      <w:r w:rsidR="00F762A1">
        <w:rPr>
          <w:rStyle w:val="Strikethrough"/>
        </w:rPr>
        <w:t>accelerating</w:t>
      </w:r>
      <w:r w:rsidRPr="00C4548F">
        <w:rPr>
          <w:rStyle w:val="Strikethrough"/>
        </w:rPr>
        <w:t xml:space="preserve">," says Dr Phillipp Hypko, Managing Director at </w:t>
      </w:r>
      <w:proofErr w:type="spellStart"/>
      <w:r w:rsidRPr="00C4548F">
        <w:rPr>
          <w:rStyle w:val="Strikethrough"/>
        </w:rPr>
        <w:t>FlexFactory</w:t>
      </w:r>
      <w:proofErr w:type="spellEnd"/>
      <w:r w:rsidRPr="00C4548F">
        <w:rPr>
          <w:rStyle w:val="Strikethrough"/>
        </w:rPr>
        <w:t>.</w:t>
      </w:r>
      <w:r w:rsidR="002F6962">
        <w:rPr>
          <w:rStyle w:val="Strikethrough"/>
        </w:rPr>
        <w:t xml:space="preserve"> </w:t>
      </w:r>
      <w:r w:rsidR="002F6962" w:rsidRPr="00C4548F">
        <w:rPr>
          <w:rStyle w:val="Strikethrough"/>
        </w:rPr>
        <w:t>"</w:t>
      </w:r>
      <w:r w:rsidRPr="00C4548F">
        <w:rPr>
          <w:rStyle w:val="Strikethrough"/>
        </w:rPr>
        <w:t xml:space="preserve">In the implementation of a Digital Financial Twin, Festo's AI-based software solutions are very valuable because they allow us to calculate the offers in a more differentiated way. In this way, the positive effects of an "as a service" model come </w:t>
      </w:r>
      <w:r w:rsidR="00BD3021">
        <w:rPr>
          <w:rStyle w:val="Strikethrough"/>
        </w:rPr>
        <w:t>into effect</w:t>
      </w:r>
      <w:r w:rsidRPr="00C4548F">
        <w:rPr>
          <w:rStyle w:val="Strikethrough"/>
        </w:rPr>
        <w:t xml:space="preserve"> even better," emphasises Philip Plattmeier, Managing Director at </w:t>
      </w:r>
      <w:proofErr w:type="spellStart"/>
      <w:r w:rsidRPr="00C4548F">
        <w:rPr>
          <w:rStyle w:val="Strikethrough"/>
        </w:rPr>
        <w:t>FlexFactory</w:t>
      </w:r>
      <w:proofErr w:type="spellEnd"/>
      <w:r w:rsidRPr="00C4548F">
        <w:rPr>
          <w:rStyle w:val="Strikethrough"/>
        </w:rPr>
        <w:t>.</w:t>
      </w:r>
    </w:p>
    <w:p w14:paraId="33F01864" w14:textId="77777777" w:rsidR="00C4548F" w:rsidRPr="00C4548F" w:rsidRDefault="00C4548F" w:rsidP="00C4548F">
      <w:pPr>
        <w:rPr>
          <w:rStyle w:val="Strikethrough"/>
        </w:rPr>
      </w:pPr>
    </w:p>
    <w:p w14:paraId="100BD7EE" w14:textId="17F17464" w:rsidR="00682C9E" w:rsidRDefault="00C4548F" w:rsidP="008657DF">
      <w:pPr>
        <w:rPr>
          <w:rStyle w:val="Strikethrough"/>
        </w:rPr>
      </w:pPr>
      <w:r w:rsidRPr="00C4548F">
        <w:rPr>
          <w:rStyle w:val="Strikethrough"/>
        </w:rPr>
        <w:t>"</w:t>
      </w:r>
      <w:proofErr w:type="spellStart"/>
      <w:r w:rsidRPr="00C4548F">
        <w:rPr>
          <w:rStyle w:val="Strikethrough"/>
        </w:rPr>
        <w:t>FlexFactory's</w:t>
      </w:r>
      <w:proofErr w:type="spellEnd"/>
      <w:r w:rsidRPr="00C4548F">
        <w:rPr>
          <w:rStyle w:val="Strikethrough"/>
        </w:rPr>
        <w:t xml:space="preserve"> innovative offer is unique on the market. For us as a manufacturer of components and software in the field of automation technology, it is important to be involved </w:t>
      </w:r>
      <w:r w:rsidR="00154E0B">
        <w:rPr>
          <w:rStyle w:val="Strikethrough"/>
        </w:rPr>
        <w:t xml:space="preserve">right </w:t>
      </w:r>
      <w:r w:rsidRPr="00C4548F">
        <w:rPr>
          <w:rStyle w:val="Strikethrough"/>
        </w:rPr>
        <w:t xml:space="preserve">from the beginning </w:t>
      </w:r>
      <w:proofErr w:type="gramStart"/>
      <w:r w:rsidRPr="00C4548F">
        <w:rPr>
          <w:rStyle w:val="Strikethrough"/>
        </w:rPr>
        <w:t>in order to</w:t>
      </w:r>
      <w:proofErr w:type="gramEnd"/>
      <w:r w:rsidRPr="00C4548F">
        <w:rPr>
          <w:rStyle w:val="Strikethrough"/>
        </w:rPr>
        <w:t xml:space="preserve"> be able to help shape service-based offerings. In this way, we help our customers with their business transformation towards Industry 4.0," says Dr Oliver Niese, Vice President Digital Business at Festo.</w:t>
      </w:r>
      <w:r w:rsidR="008657DF">
        <w:rPr>
          <w:rStyle w:val="Strikethrough"/>
        </w:rPr>
        <w:t xml:space="preserve"> </w:t>
      </w:r>
    </w:p>
    <w:p w14:paraId="250ADF92" w14:textId="2D2FA335" w:rsidR="008657DF" w:rsidRDefault="008657DF" w:rsidP="008657DF">
      <w:pPr>
        <w:rPr>
          <w:rStyle w:val="Strikethrough"/>
        </w:rPr>
      </w:pPr>
    </w:p>
    <w:p w14:paraId="1794E074" w14:textId="77777777" w:rsidR="008657DF" w:rsidRDefault="008657DF" w:rsidP="008657DF">
      <w:pPr>
        <w:rPr>
          <w:rStyle w:val="Strikethrough"/>
        </w:rPr>
      </w:pPr>
    </w:p>
    <w:p w14:paraId="30B1C83C" w14:textId="77777777" w:rsidR="00C4548F" w:rsidRPr="00C4548F" w:rsidRDefault="00C4548F" w:rsidP="00C4548F">
      <w:pPr>
        <w:rPr>
          <w:rStyle w:val="Strikethrough"/>
          <w:b/>
          <w:bCs/>
        </w:rPr>
      </w:pPr>
      <w:r w:rsidRPr="00C4548F">
        <w:rPr>
          <w:rStyle w:val="Strikethrough"/>
          <w:b/>
          <w:bCs/>
        </w:rPr>
        <w:t xml:space="preserve">About Festo: </w:t>
      </w:r>
    </w:p>
    <w:p w14:paraId="2F5B7718" w14:textId="5476093E" w:rsidR="00C4548F" w:rsidRPr="00C4548F" w:rsidRDefault="00C4548F" w:rsidP="00C4548F">
      <w:pPr>
        <w:rPr>
          <w:rStyle w:val="Strikethrough"/>
        </w:rPr>
      </w:pPr>
      <w:r w:rsidRPr="00C4548F">
        <w:rPr>
          <w:rStyle w:val="Strikethrough"/>
        </w:rPr>
        <w:t>Festo SE &amp; Co. KG is a global player and an independent family-owned company headquartered in Esslingen am Neckar, Germany. The company supplies pneumatic and electric automation technology to 300,000 factory and process automation customers in over 35 industries. Its products and services are available in 176 countries. Festo offers, among other</w:t>
      </w:r>
      <w:r w:rsidR="00080417">
        <w:rPr>
          <w:rStyle w:val="Strikethrough"/>
        </w:rPr>
        <w:t>s</w:t>
      </w:r>
      <w:r w:rsidRPr="00C4548F">
        <w:rPr>
          <w:rStyle w:val="Strikethrough"/>
        </w:rPr>
        <w:t xml:space="preserve">, solutions for predictive maintenance, predictive </w:t>
      </w:r>
      <w:proofErr w:type="gramStart"/>
      <w:r w:rsidRPr="00C4548F">
        <w:rPr>
          <w:rStyle w:val="Strikethrough"/>
        </w:rPr>
        <w:t>quality</w:t>
      </w:r>
      <w:proofErr w:type="gramEnd"/>
      <w:r w:rsidRPr="00C4548F">
        <w:rPr>
          <w:rStyle w:val="Strikethrough"/>
        </w:rPr>
        <w:t xml:space="preserve"> and predictive energy with its AI-based software suite Festo AX and a mobile and digital maintenance management system with its software as a service product </w:t>
      </w:r>
      <w:proofErr w:type="spellStart"/>
      <w:r w:rsidRPr="00C4548F">
        <w:rPr>
          <w:rStyle w:val="Strikethrough"/>
        </w:rPr>
        <w:t>Smartenance</w:t>
      </w:r>
      <w:proofErr w:type="spellEnd"/>
      <w:r w:rsidRPr="00C4548F">
        <w:rPr>
          <w:rStyle w:val="Strikethrough"/>
        </w:rPr>
        <w:t>.</w:t>
      </w:r>
    </w:p>
    <w:p w14:paraId="62F4B0A1" w14:textId="77777777" w:rsidR="00C4548F" w:rsidRPr="00C4548F" w:rsidRDefault="00C4548F" w:rsidP="00C4548F">
      <w:pPr>
        <w:rPr>
          <w:rStyle w:val="Strikethrough"/>
        </w:rPr>
      </w:pPr>
    </w:p>
    <w:p w14:paraId="6028F351" w14:textId="77777777" w:rsidR="00C4548F" w:rsidRPr="00C4548F" w:rsidRDefault="00C4548F" w:rsidP="00C4548F">
      <w:pPr>
        <w:rPr>
          <w:rStyle w:val="Strikethrough"/>
        </w:rPr>
      </w:pPr>
      <w:r w:rsidRPr="00C4548F">
        <w:rPr>
          <w:rStyle w:val="Strikethrough"/>
        </w:rPr>
        <w:t>www.festo.com</w:t>
      </w:r>
    </w:p>
    <w:p w14:paraId="1E0B5AAC" w14:textId="77777777" w:rsidR="00C4548F" w:rsidRPr="00C4548F" w:rsidRDefault="00C4548F" w:rsidP="00C4548F">
      <w:pPr>
        <w:rPr>
          <w:rStyle w:val="Strikethrough"/>
        </w:rPr>
      </w:pPr>
    </w:p>
    <w:p w14:paraId="34A22FB5" w14:textId="77777777" w:rsidR="00C4548F" w:rsidRPr="00C4548F" w:rsidRDefault="00C4548F" w:rsidP="00C4548F">
      <w:pPr>
        <w:rPr>
          <w:rStyle w:val="Strikethrough"/>
          <w:b/>
          <w:bCs/>
        </w:rPr>
      </w:pPr>
      <w:r w:rsidRPr="00C4548F">
        <w:rPr>
          <w:rStyle w:val="Strikethrough"/>
          <w:b/>
          <w:bCs/>
        </w:rPr>
        <w:t xml:space="preserve">About </w:t>
      </w:r>
      <w:proofErr w:type="spellStart"/>
      <w:r w:rsidRPr="00C4548F">
        <w:rPr>
          <w:rStyle w:val="Strikethrough"/>
          <w:b/>
          <w:bCs/>
        </w:rPr>
        <w:t>FlexFactory</w:t>
      </w:r>
      <w:proofErr w:type="spellEnd"/>
      <w:r w:rsidRPr="00C4548F">
        <w:rPr>
          <w:rStyle w:val="Strikethrough"/>
          <w:b/>
          <w:bCs/>
        </w:rPr>
        <w:t xml:space="preserve">: </w:t>
      </w:r>
    </w:p>
    <w:p w14:paraId="4D0D0792" w14:textId="3970827E" w:rsidR="00C4548F" w:rsidRPr="00C4548F" w:rsidRDefault="00C4548F" w:rsidP="00C4548F">
      <w:pPr>
        <w:rPr>
          <w:rStyle w:val="Strikethrough"/>
        </w:rPr>
      </w:pPr>
      <w:r w:rsidRPr="00C4548F">
        <w:rPr>
          <w:rStyle w:val="Strikethrough"/>
        </w:rPr>
        <w:t xml:space="preserve">As a joint venture of MHP, Munich Re and Porsche, </w:t>
      </w:r>
      <w:proofErr w:type="spellStart"/>
      <w:r w:rsidRPr="00C4548F">
        <w:rPr>
          <w:rStyle w:val="Strikethrough"/>
        </w:rPr>
        <w:t>FlexFactory</w:t>
      </w:r>
      <w:proofErr w:type="spellEnd"/>
      <w:r w:rsidRPr="00C4548F">
        <w:rPr>
          <w:rStyle w:val="Strikethrough"/>
        </w:rPr>
        <w:t xml:space="preserve"> GmbH offers a package of services by bundling expertise in digitalisation, flexible </w:t>
      </w:r>
      <w:r w:rsidR="00080417" w:rsidRPr="00C4548F">
        <w:rPr>
          <w:rStyle w:val="Strikethrough"/>
        </w:rPr>
        <w:t>manufacturing,</w:t>
      </w:r>
      <w:r w:rsidRPr="00C4548F">
        <w:rPr>
          <w:rStyle w:val="Strikethrough"/>
        </w:rPr>
        <w:t xml:space="preserve"> and financial </w:t>
      </w:r>
      <w:r w:rsidRPr="00C4548F">
        <w:rPr>
          <w:rStyle w:val="Strikethrough"/>
        </w:rPr>
        <w:lastRenderedPageBreak/>
        <w:t xml:space="preserve">business model transformation. </w:t>
      </w:r>
      <w:proofErr w:type="spellStart"/>
      <w:r w:rsidRPr="00C4548F">
        <w:rPr>
          <w:rStyle w:val="Strikethrough"/>
        </w:rPr>
        <w:t>FlexFactory's</w:t>
      </w:r>
      <w:proofErr w:type="spellEnd"/>
      <w:r w:rsidRPr="00C4548F">
        <w:rPr>
          <w:rStyle w:val="Strikethrough"/>
        </w:rPr>
        <w:t xml:space="preserve"> licensed product offering includes the Risk Balance Board, a scalable concept that enables a Digital Financial Twin with parametric guarantees as well as new service models and provides informative dashboards for financial insights into machinery and equipment. </w:t>
      </w:r>
    </w:p>
    <w:p w14:paraId="07E85D8F" w14:textId="77777777" w:rsidR="00C4548F" w:rsidRPr="00C4548F" w:rsidRDefault="00C4548F" w:rsidP="00C4548F">
      <w:pPr>
        <w:rPr>
          <w:rStyle w:val="Strikethrough"/>
        </w:rPr>
      </w:pPr>
    </w:p>
    <w:p w14:paraId="6CBC3CA5" w14:textId="7859F18A" w:rsidR="00C015FB" w:rsidRPr="002F6962" w:rsidRDefault="00C4548F" w:rsidP="00C4548F">
      <w:pPr>
        <w:rPr>
          <w:rStyle w:val="Strikethrough"/>
          <w:lang w:val="fr-FR"/>
        </w:rPr>
      </w:pPr>
      <w:r w:rsidRPr="002F6962">
        <w:rPr>
          <w:rStyle w:val="Strikethrough"/>
          <w:lang w:val="fr-FR"/>
        </w:rPr>
        <w:t>www.flexfactory.tech</w:t>
      </w:r>
    </w:p>
    <w:p w14:paraId="0C6F82B3" w14:textId="77777777" w:rsidR="00C015FB" w:rsidRPr="002F6962" w:rsidRDefault="00C015FB" w:rsidP="00FC3BFD">
      <w:pPr>
        <w:rPr>
          <w:lang w:val="fr-FR"/>
        </w:rPr>
      </w:pPr>
    </w:p>
    <w:p w14:paraId="2AF46125" w14:textId="77777777" w:rsidR="00C4548F" w:rsidRPr="002F6962" w:rsidRDefault="00C4548F" w:rsidP="00FC3BFD">
      <w:pPr>
        <w:rPr>
          <w:b/>
          <w:lang w:val="fr-FR"/>
        </w:rPr>
      </w:pPr>
    </w:p>
    <w:p w14:paraId="2CF5D123" w14:textId="2D943CFC" w:rsidR="00C015FB" w:rsidRPr="002F6962" w:rsidRDefault="00C015FB" w:rsidP="00FC3BFD">
      <w:pPr>
        <w:rPr>
          <w:b/>
          <w:lang w:val="fr-FR"/>
        </w:rPr>
      </w:pPr>
      <w:proofErr w:type="spellStart"/>
      <w:r w:rsidRPr="002F6962">
        <w:rPr>
          <w:b/>
          <w:lang w:val="fr-FR"/>
        </w:rPr>
        <w:t>Further</w:t>
      </w:r>
      <w:proofErr w:type="spellEnd"/>
      <w:r w:rsidRPr="002F6962">
        <w:rPr>
          <w:b/>
          <w:lang w:val="fr-FR"/>
        </w:rPr>
        <w:t xml:space="preserve"> </w:t>
      </w:r>
      <w:proofErr w:type="gramStart"/>
      <w:r w:rsidRPr="002F6962">
        <w:rPr>
          <w:b/>
          <w:lang w:val="fr-FR"/>
        </w:rPr>
        <w:t>information:</w:t>
      </w:r>
      <w:proofErr w:type="gramEnd"/>
    </w:p>
    <w:p w14:paraId="6D6509D3" w14:textId="7C3F9ADC" w:rsidR="00C015FB" w:rsidRPr="00951FE2" w:rsidRDefault="00C015FB" w:rsidP="00951FE2">
      <w:pPr>
        <w:spacing w:line="240" w:lineRule="auto"/>
        <w:rPr>
          <w:rStyle w:val="Strikethrough"/>
        </w:rPr>
      </w:pPr>
      <w:r w:rsidRPr="00FC3BFD">
        <w:t xml:space="preserve">Press text and </w:t>
      </w:r>
      <w:r>
        <w:t>images</w:t>
      </w:r>
      <w:r w:rsidRPr="00FC3BFD">
        <w:t xml:space="preserve"> are also available online at </w:t>
      </w:r>
      <w:hyperlink r:id="rId16" w:history="1">
        <w:r w:rsidRPr="00C4548F">
          <w:rPr>
            <w:rStyle w:val="Hyperlink"/>
            <w:u w:val="none"/>
          </w:rPr>
          <w:t>www.festo.com/press</w:t>
        </w:r>
      </w:hyperlink>
    </w:p>
    <w:p w14:paraId="5836C2E3" w14:textId="77777777" w:rsidR="00C015FB" w:rsidRDefault="00C015FB" w:rsidP="00FC3BFD">
      <w:pPr>
        <w:rPr>
          <w:rStyle w:val="Strikethrough"/>
          <w:strike/>
        </w:rPr>
      </w:pPr>
    </w:p>
    <w:p w14:paraId="5D8802CD" w14:textId="77777777" w:rsidR="00C015FB" w:rsidRDefault="00C015FB" w:rsidP="00FC3BFD">
      <w:pPr>
        <w:rPr>
          <w:rStyle w:val="Strikethrough"/>
          <w:strike/>
        </w:rPr>
      </w:pPr>
    </w:p>
    <w:p w14:paraId="45E0578D" w14:textId="77777777" w:rsidR="00C015FB" w:rsidRDefault="00C015FB" w:rsidP="006E30D1">
      <w:pPr>
        <w:rPr>
          <w:b/>
        </w:rPr>
      </w:pPr>
      <w:r w:rsidRPr="006E30D1">
        <w:rPr>
          <w:b/>
        </w:rPr>
        <w:t>Contact</w:t>
      </w:r>
      <w:r>
        <w:rPr>
          <w:b/>
        </w:rPr>
        <w:t>:</w:t>
      </w:r>
    </w:p>
    <w:p w14:paraId="4A8B9756" w14:textId="03FBB528" w:rsidR="00C015FB" w:rsidRDefault="00C015FB" w:rsidP="004D42B0">
      <w:pPr>
        <w:rPr>
          <w:bCs/>
          <w:szCs w:val="20"/>
        </w:rPr>
      </w:pPr>
      <w:r w:rsidRPr="0091448C">
        <w:rPr>
          <w:bCs/>
          <w:szCs w:val="20"/>
        </w:rPr>
        <w:t xml:space="preserve">Festo </w:t>
      </w:r>
      <w:r>
        <w:rPr>
          <w:bCs/>
          <w:szCs w:val="20"/>
        </w:rPr>
        <w:t>SE</w:t>
      </w:r>
      <w:r w:rsidRPr="0091448C">
        <w:rPr>
          <w:bCs/>
          <w:szCs w:val="20"/>
        </w:rPr>
        <w:t xml:space="preserve"> &amp; Co. KG</w:t>
      </w:r>
    </w:p>
    <w:p w14:paraId="6A618117" w14:textId="6AA5FE79" w:rsidR="00C4548F" w:rsidRPr="00C4548F" w:rsidRDefault="00C4548F" w:rsidP="004D42B0">
      <w:pPr>
        <w:rPr>
          <w:bCs/>
          <w:szCs w:val="20"/>
          <w:lang w:val="en-US"/>
        </w:rPr>
      </w:pPr>
      <w:r w:rsidRPr="00C4548F">
        <w:rPr>
          <w:bCs/>
          <w:szCs w:val="20"/>
          <w:lang w:val="en-US"/>
        </w:rPr>
        <w:t>Maren Karlin</w:t>
      </w:r>
      <w:r>
        <w:rPr>
          <w:bCs/>
          <w:szCs w:val="20"/>
          <w:lang w:val="en-US"/>
        </w:rPr>
        <w:t xml:space="preserve">, </w:t>
      </w:r>
      <w:r w:rsidRPr="00C4548F">
        <w:rPr>
          <w:bCs/>
          <w:szCs w:val="20"/>
          <w:lang w:val="en-US"/>
        </w:rPr>
        <w:t>Corporate Communication -</w:t>
      </w:r>
      <w:r>
        <w:rPr>
          <w:bCs/>
          <w:szCs w:val="20"/>
          <w:lang w:val="en-US"/>
        </w:rPr>
        <w:t xml:space="preserve"> Technology</w:t>
      </w:r>
    </w:p>
    <w:p w14:paraId="68399349" w14:textId="77777777" w:rsidR="00C015FB" w:rsidRPr="008657DF" w:rsidRDefault="00C015FB" w:rsidP="004D42B0">
      <w:pPr>
        <w:rPr>
          <w:bCs/>
          <w:szCs w:val="20"/>
          <w:lang w:val="de-DE"/>
        </w:rPr>
      </w:pPr>
      <w:r w:rsidRPr="008657DF">
        <w:rPr>
          <w:bCs/>
          <w:szCs w:val="20"/>
          <w:lang w:val="de-DE"/>
        </w:rPr>
        <w:t>Ruiter Straße 82</w:t>
      </w:r>
    </w:p>
    <w:p w14:paraId="03D43795" w14:textId="01C2EEA7" w:rsidR="00C015FB" w:rsidRPr="002F6962" w:rsidRDefault="00C015FB" w:rsidP="006E30D1">
      <w:pPr>
        <w:rPr>
          <w:bCs/>
          <w:szCs w:val="20"/>
          <w:lang w:val="nb-NO"/>
        </w:rPr>
      </w:pPr>
      <w:r w:rsidRPr="002F6962">
        <w:rPr>
          <w:bCs/>
          <w:szCs w:val="20"/>
          <w:lang w:val="nb-NO"/>
        </w:rPr>
        <w:t>73734 Esslingen</w:t>
      </w:r>
      <w:r w:rsidR="002F6962">
        <w:rPr>
          <w:bCs/>
          <w:szCs w:val="20"/>
          <w:lang w:val="nb-NO"/>
        </w:rPr>
        <w:t>, Germany</w:t>
      </w:r>
    </w:p>
    <w:p w14:paraId="5C1B0D1C" w14:textId="5551AF2A" w:rsidR="00C4548F" w:rsidRPr="002F6962" w:rsidRDefault="00C4548F" w:rsidP="006E30D1">
      <w:pPr>
        <w:rPr>
          <w:bCs/>
          <w:szCs w:val="20"/>
          <w:lang w:val="nb-NO"/>
        </w:rPr>
      </w:pPr>
      <w:r w:rsidRPr="002F6962">
        <w:rPr>
          <w:bCs/>
          <w:szCs w:val="20"/>
          <w:lang w:val="nb-NO"/>
        </w:rPr>
        <w:t xml:space="preserve">Tel.: </w:t>
      </w:r>
      <w:r w:rsidR="002F6962">
        <w:rPr>
          <w:bCs/>
          <w:szCs w:val="20"/>
          <w:lang w:val="nb-NO"/>
        </w:rPr>
        <w:t>+49 (</w:t>
      </w:r>
      <w:r w:rsidRPr="002F6962">
        <w:rPr>
          <w:bCs/>
          <w:szCs w:val="20"/>
          <w:lang w:val="nb-NO"/>
        </w:rPr>
        <w:t>0</w:t>
      </w:r>
      <w:r w:rsidR="002F6962">
        <w:rPr>
          <w:bCs/>
          <w:szCs w:val="20"/>
          <w:lang w:val="nb-NO"/>
        </w:rPr>
        <w:t xml:space="preserve">) </w:t>
      </w:r>
      <w:r w:rsidRPr="002F6962">
        <w:rPr>
          <w:bCs/>
          <w:szCs w:val="20"/>
          <w:lang w:val="nb-NO"/>
        </w:rPr>
        <w:t>711 / 347-55299</w:t>
      </w:r>
    </w:p>
    <w:p w14:paraId="7F64FD5B" w14:textId="14AFADE0" w:rsidR="00C015FB" w:rsidRPr="002F6962" w:rsidRDefault="008657DF" w:rsidP="00FC3BFD">
      <w:pPr>
        <w:rPr>
          <w:rStyle w:val="Hyperlink"/>
          <w:u w:val="none"/>
          <w:lang w:val="nb-NO"/>
        </w:rPr>
      </w:pPr>
      <w:hyperlink r:id="rId17" w:history="1">
        <w:r w:rsidR="00C4548F" w:rsidRPr="002F6962">
          <w:rPr>
            <w:rStyle w:val="Hyperlink"/>
            <w:u w:val="none"/>
            <w:lang w:val="nb-NO"/>
          </w:rPr>
          <w:t>Maren.karlin@festo.com</w:t>
        </w:r>
      </w:hyperlink>
      <w:r w:rsidR="00C4548F" w:rsidRPr="002F6962">
        <w:rPr>
          <w:lang w:val="nb-NO"/>
        </w:rPr>
        <w:t xml:space="preserve"> or </w:t>
      </w:r>
      <w:hyperlink r:id="rId18" w:history="1">
        <w:r w:rsidR="00C015FB" w:rsidRPr="002F6962">
          <w:rPr>
            <w:rStyle w:val="Hyperlink"/>
            <w:u w:val="none"/>
            <w:lang w:val="nb-NO"/>
          </w:rPr>
          <w:t>presse@festo.com</w:t>
        </w:r>
      </w:hyperlink>
    </w:p>
    <w:p w14:paraId="60588F08" w14:textId="77777777" w:rsidR="00C015FB" w:rsidRPr="002F6962" w:rsidRDefault="00C015FB" w:rsidP="00FC3BFD">
      <w:pPr>
        <w:rPr>
          <w:rStyle w:val="Hyperlink"/>
          <w:lang w:val="nb-NO"/>
        </w:rPr>
      </w:pPr>
    </w:p>
    <w:p w14:paraId="43B8EFB0" w14:textId="77777777" w:rsidR="008657DF" w:rsidRDefault="008657DF" w:rsidP="008657DF">
      <w:pPr>
        <w:adjustRightInd/>
        <w:snapToGrid/>
        <w:spacing w:line="240" w:lineRule="auto"/>
        <w:rPr>
          <w:rStyle w:val="Hyperlink"/>
          <w:lang w:val="nb-NO"/>
        </w:rPr>
      </w:pPr>
    </w:p>
    <w:p w14:paraId="506D2121" w14:textId="77777777" w:rsidR="008657DF" w:rsidRDefault="008657DF" w:rsidP="008657DF">
      <w:pPr>
        <w:adjustRightInd/>
        <w:snapToGrid/>
        <w:spacing w:line="240" w:lineRule="auto"/>
        <w:rPr>
          <w:rStyle w:val="Hyperlink"/>
          <w:lang w:val="nb-NO"/>
        </w:rPr>
      </w:pPr>
    </w:p>
    <w:p w14:paraId="05E58E6D" w14:textId="77777777" w:rsidR="008657DF" w:rsidRDefault="008657DF" w:rsidP="008657DF">
      <w:pPr>
        <w:adjustRightInd/>
        <w:snapToGrid/>
        <w:spacing w:line="240" w:lineRule="auto"/>
        <w:rPr>
          <w:rStyle w:val="Hyperlink"/>
          <w:lang w:val="nb-NO"/>
        </w:rPr>
      </w:pPr>
    </w:p>
    <w:p w14:paraId="4FBE278B" w14:textId="162E364B" w:rsidR="00E42E03" w:rsidRPr="008657DF" w:rsidRDefault="00E42E03" w:rsidP="008657DF">
      <w:pPr>
        <w:adjustRightInd/>
        <w:snapToGrid/>
        <w:spacing w:line="240" w:lineRule="auto"/>
        <w:rPr>
          <w:u w:val="single"/>
          <w:lang w:val="nb-NO"/>
        </w:rPr>
      </w:pPr>
      <w:r w:rsidRPr="00E42E03">
        <w:rPr>
          <w:b/>
          <w:bCs/>
          <w:szCs w:val="20"/>
          <w:u w:val="single"/>
          <w:lang w:val="en-US"/>
        </w:rPr>
        <w:t>Press Images – Overview:</w:t>
      </w:r>
    </w:p>
    <w:p w14:paraId="1046F2A3" w14:textId="503C2015" w:rsidR="00E42E03" w:rsidRPr="002F6962" w:rsidRDefault="00174C7A" w:rsidP="00E42E03">
      <w:pPr>
        <w:rPr>
          <w:szCs w:val="20"/>
          <w:lang w:val="en-US"/>
        </w:rPr>
      </w:pPr>
      <w:r>
        <w:rPr>
          <w:noProof/>
        </w:rPr>
        <w:drawing>
          <wp:anchor distT="0" distB="0" distL="114300" distR="114300" simplePos="0" relativeHeight="251658240" behindDoc="1" locked="0" layoutInCell="1" allowOverlap="1" wp14:anchorId="31095296" wp14:editId="7142B180">
            <wp:simplePos x="0" y="0"/>
            <wp:positionH relativeFrom="margin">
              <wp:posOffset>0</wp:posOffset>
            </wp:positionH>
            <wp:positionV relativeFrom="paragraph">
              <wp:posOffset>71120</wp:posOffset>
            </wp:positionV>
            <wp:extent cx="2000250" cy="1356360"/>
            <wp:effectExtent l="0" t="0" r="0" b="0"/>
            <wp:wrapThrough wrapText="bothSides">
              <wp:wrapPolygon edited="0">
                <wp:start x="0" y="0"/>
                <wp:lineTo x="0" y="21236"/>
                <wp:lineTo x="21394" y="21236"/>
                <wp:lineTo x="21394"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00250" cy="1356360"/>
                    </a:xfrm>
                    <a:prstGeom prst="rect">
                      <a:avLst/>
                    </a:prstGeom>
                  </pic:spPr>
                </pic:pic>
              </a:graphicData>
            </a:graphic>
            <wp14:sizeRelH relativeFrom="page">
              <wp14:pctWidth>0</wp14:pctWidth>
            </wp14:sizeRelH>
            <wp14:sizeRelV relativeFrom="page">
              <wp14:pctHeight>0</wp14:pctHeight>
            </wp14:sizeRelV>
          </wp:anchor>
        </w:drawing>
      </w:r>
      <w:r w:rsidR="00E42E03" w:rsidRPr="00E42E03">
        <w:rPr>
          <w:b/>
          <w:bCs/>
          <w:szCs w:val="20"/>
          <w:lang w:val="en-US"/>
        </w:rPr>
        <w:t xml:space="preserve">Title </w:t>
      </w:r>
      <w:r w:rsidR="00E85943">
        <w:rPr>
          <w:b/>
          <w:bCs/>
          <w:szCs w:val="20"/>
          <w:lang w:val="en-US"/>
        </w:rPr>
        <w:t>image</w:t>
      </w:r>
      <w:r w:rsidR="00E42E03" w:rsidRPr="00E42E03">
        <w:rPr>
          <w:b/>
          <w:bCs/>
          <w:szCs w:val="20"/>
          <w:lang w:val="en-US"/>
        </w:rPr>
        <w:t xml:space="preserve"> </w:t>
      </w:r>
      <w:r>
        <w:rPr>
          <w:b/>
          <w:bCs/>
          <w:szCs w:val="20"/>
          <w:lang w:val="en-US"/>
        </w:rPr>
        <w:t xml:space="preserve">Festo and </w:t>
      </w:r>
      <w:proofErr w:type="spellStart"/>
      <w:r>
        <w:rPr>
          <w:b/>
          <w:bCs/>
          <w:szCs w:val="20"/>
          <w:lang w:val="en-US"/>
        </w:rPr>
        <w:t>FlexFactory</w:t>
      </w:r>
      <w:proofErr w:type="spellEnd"/>
      <w:r w:rsidR="0034375F">
        <w:rPr>
          <w:b/>
          <w:bCs/>
          <w:szCs w:val="20"/>
          <w:lang w:val="en-US"/>
        </w:rPr>
        <w:br/>
      </w:r>
      <w:r w:rsidR="00E42E03" w:rsidRPr="00E42E03">
        <w:rPr>
          <w:b/>
          <w:bCs/>
          <w:szCs w:val="20"/>
          <w:lang w:val="en-US"/>
        </w:rPr>
        <w:t xml:space="preserve">(Festo SE &amp; Co. </w:t>
      </w:r>
      <w:r w:rsidR="00E42E03" w:rsidRPr="002F6962">
        <w:rPr>
          <w:b/>
          <w:bCs/>
          <w:szCs w:val="20"/>
          <w:lang w:val="en-US"/>
        </w:rPr>
        <w:t>KG)</w:t>
      </w:r>
    </w:p>
    <w:p w14:paraId="0CD723B8" w14:textId="0B077D8F" w:rsidR="00E42E03" w:rsidRPr="00E42E03" w:rsidRDefault="00E42E03" w:rsidP="00E42E03">
      <w:pPr>
        <w:rPr>
          <w:lang w:val="en-US"/>
        </w:rPr>
      </w:pPr>
      <w:r w:rsidRPr="00E42E03">
        <w:rPr>
          <w:b/>
          <w:bCs/>
          <w:szCs w:val="20"/>
          <w:lang w:val="en-US"/>
        </w:rPr>
        <w:t>Caption:</w:t>
      </w:r>
      <w:r w:rsidRPr="00E42E03">
        <w:rPr>
          <w:szCs w:val="20"/>
          <w:lang w:val="en-US"/>
        </w:rPr>
        <w:t xml:space="preserve"> </w:t>
      </w:r>
      <w:r w:rsidRPr="00E42E03">
        <w:rPr>
          <w:lang w:val="en-US"/>
        </w:rPr>
        <w:t xml:space="preserve">The aim of the partnership between Festo and </w:t>
      </w:r>
      <w:proofErr w:type="spellStart"/>
      <w:r w:rsidRPr="00E42E03">
        <w:rPr>
          <w:lang w:val="en-US"/>
        </w:rPr>
        <w:t>FlexFactory</w:t>
      </w:r>
      <w:proofErr w:type="spellEnd"/>
      <w:r w:rsidRPr="00E42E03">
        <w:rPr>
          <w:lang w:val="en-US"/>
        </w:rPr>
        <w:t xml:space="preserve"> is to enable the production of a wide range of product variants in a more flexible and cost-efficient manner.</w:t>
      </w:r>
    </w:p>
    <w:p w14:paraId="34820EC7" w14:textId="77777777" w:rsidR="00E42E03" w:rsidRPr="00E42E03" w:rsidRDefault="00E42E03" w:rsidP="00E42E03">
      <w:pPr>
        <w:rPr>
          <w:szCs w:val="20"/>
          <w:lang w:val="en-US"/>
        </w:rPr>
      </w:pPr>
    </w:p>
    <w:p w14:paraId="7C7DC653" w14:textId="77777777" w:rsidR="00E42E03" w:rsidRPr="00E42E03" w:rsidRDefault="00E42E03" w:rsidP="00E42E03">
      <w:pPr>
        <w:rPr>
          <w:szCs w:val="20"/>
          <w:lang w:val="en-US"/>
        </w:rPr>
      </w:pPr>
    </w:p>
    <w:p w14:paraId="002E5CC9" w14:textId="53CC8E76" w:rsidR="00E42E03" w:rsidRDefault="00E42E03" w:rsidP="00E42E03">
      <w:pPr>
        <w:rPr>
          <w:szCs w:val="20"/>
          <w:lang w:val="en-US"/>
        </w:rPr>
      </w:pPr>
    </w:p>
    <w:p w14:paraId="0DAA3D99" w14:textId="77777777" w:rsidR="00E42E03" w:rsidRPr="00E42E03" w:rsidRDefault="00E42E03" w:rsidP="00E42E03">
      <w:pPr>
        <w:rPr>
          <w:szCs w:val="20"/>
          <w:lang w:val="en-US"/>
        </w:rPr>
      </w:pPr>
    </w:p>
    <w:p w14:paraId="5709E15C" w14:textId="2DA7B4AD" w:rsidR="00E42E03" w:rsidRPr="002F6962" w:rsidRDefault="00E42E03" w:rsidP="00E42E03">
      <w:pPr>
        <w:rPr>
          <w:b/>
          <w:bCs/>
          <w:szCs w:val="20"/>
          <w:lang w:val="en-US"/>
        </w:rPr>
      </w:pPr>
      <w:r>
        <w:rPr>
          <w:noProof/>
        </w:rPr>
        <w:drawing>
          <wp:anchor distT="0" distB="0" distL="114300" distR="114300" simplePos="0" relativeHeight="251658241" behindDoc="0" locked="0" layoutInCell="1" allowOverlap="1" wp14:anchorId="461A0ADA" wp14:editId="701F2469">
            <wp:simplePos x="0" y="0"/>
            <wp:positionH relativeFrom="margin">
              <wp:align>left</wp:align>
            </wp:positionH>
            <wp:positionV relativeFrom="paragraph">
              <wp:posOffset>52705</wp:posOffset>
            </wp:positionV>
            <wp:extent cx="2017395" cy="1310640"/>
            <wp:effectExtent l="0" t="0" r="1905" b="3810"/>
            <wp:wrapThrough wrapText="bothSides">
              <wp:wrapPolygon edited="0">
                <wp:start x="0" y="0"/>
                <wp:lineTo x="0" y="21349"/>
                <wp:lineTo x="21416" y="21349"/>
                <wp:lineTo x="21416"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17395" cy="1310640"/>
                    </a:xfrm>
                    <a:prstGeom prst="rect">
                      <a:avLst/>
                    </a:prstGeom>
                  </pic:spPr>
                </pic:pic>
              </a:graphicData>
            </a:graphic>
            <wp14:sizeRelH relativeFrom="margin">
              <wp14:pctWidth>0</wp14:pctWidth>
            </wp14:sizeRelH>
            <wp14:sizeRelV relativeFrom="margin">
              <wp14:pctHeight>0</wp14:pctHeight>
            </wp14:sizeRelV>
          </wp:anchor>
        </w:drawing>
      </w:r>
      <w:r w:rsidR="00E85943">
        <w:rPr>
          <w:b/>
          <w:bCs/>
          <w:szCs w:val="20"/>
          <w:lang w:val="en-US"/>
        </w:rPr>
        <w:t>Image</w:t>
      </w:r>
      <w:r w:rsidRPr="00E514E6">
        <w:rPr>
          <w:b/>
          <w:bCs/>
          <w:szCs w:val="20"/>
          <w:lang w:val="en-US"/>
        </w:rPr>
        <w:t xml:space="preserve"> </w:t>
      </w:r>
      <w:proofErr w:type="spellStart"/>
      <w:r w:rsidRPr="00E514E6">
        <w:rPr>
          <w:b/>
          <w:bCs/>
          <w:szCs w:val="20"/>
          <w:lang w:val="en-US"/>
        </w:rPr>
        <w:t>Dahsboard</w:t>
      </w:r>
      <w:proofErr w:type="spellEnd"/>
      <w:r w:rsidRPr="00E514E6">
        <w:rPr>
          <w:b/>
          <w:bCs/>
          <w:szCs w:val="20"/>
          <w:lang w:val="en-US"/>
        </w:rPr>
        <w:t xml:space="preserve"> </w:t>
      </w:r>
      <w:proofErr w:type="spellStart"/>
      <w:r w:rsidRPr="00E514E6">
        <w:rPr>
          <w:b/>
          <w:bCs/>
          <w:szCs w:val="20"/>
          <w:lang w:val="en-US"/>
        </w:rPr>
        <w:t>Festo_FlexFactory</w:t>
      </w:r>
      <w:proofErr w:type="spellEnd"/>
      <w:r w:rsidRPr="00E514E6">
        <w:rPr>
          <w:b/>
          <w:bCs/>
          <w:szCs w:val="20"/>
          <w:lang w:val="en-US"/>
        </w:rPr>
        <w:t xml:space="preserve"> </w:t>
      </w:r>
      <w:r w:rsidR="0034375F">
        <w:rPr>
          <w:b/>
          <w:bCs/>
          <w:szCs w:val="20"/>
          <w:lang w:val="en-US"/>
        </w:rPr>
        <w:br/>
      </w:r>
      <w:r w:rsidRPr="00E514E6">
        <w:rPr>
          <w:b/>
          <w:bCs/>
          <w:szCs w:val="20"/>
          <w:lang w:val="en-US"/>
        </w:rPr>
        <w:t>(F</w:t>
      </w:r>
      <w:r>
        <w:rPr>
          <w:b/>
          <w:bCs/>
          <w:szCs w:val="20"/>
          <w:lang w:val="en-US"/>
        </w:rPr>
        <w:t xml:space="preserve">esto SE &amp; Co. </w:t>
      </w:r>
      <w:r w:rsidRPr="002F6962">
        <w:rPr>
          <w:b/>
          <w:bCs/>
          <w:szCs w:val="20"/>
          <w:lang w:val="en-US"/>
        </w:rPr>
        <w:t>KG)</w:t>
      </w:r>
    </w:p>
    <w:p w14:paraId="31177945" w14:textId="230A2341" w:rsidR="00E42E03" w:rsidRPr="00E42E03" w:rsidRDefault="00E42E03" w:rsidP="00E42E03">
      <w:pPr>
        <w:rPr>
          <w:szCs w:val="20"/>
          <w:lang w:val="en-US"/>
        </w:rPr>
      </w:pPr>
      <w:r w:rsidRPr="00E42E03">
        <w:rPr>
          <w:b/>
          <w:bCs/>
          <w:szCs w:val="20"/>
          <w:lang w:val="en-US"/>
        </w:rPr>
        <w:t xml:space="preserve">Caption: </w:t>
      </w:r>
      <w:r w:rsidRPr="00E42E03">
        <w:rPr>
          <w:lang w:val="en-US"/>
        </w:rPr>
        <w:t>Festo's maintenance software</w:t>
      </w:r>
      <w:r w:rsidR="00174C7A">
        <w:rPr>
          <w:lang w:val="en-US"/>
        </w:rPr>
        <w:t xml:space="preserve"> </w:t>
      </w:r>
      <w:proofErr w:type="spellStart"/>
      <w:r w:rsidR="00174C7A">
        <w:rPr>
          <w:lang w:val="en-US"/>
        </w:rPr>
        <w:t>Smartenance</w:t>
      </w:r>
      <w:proofErr w:type="spellEnd"/>
      <w:r w:rsidRPr="00E42E03">
        <w:rPr>
          <w:lang w:val="en-US"/>
        </w:rPr>
        <w:t xml:space="preserve"> collects data and makes it available to </w:t>
      </w:r>
      <w:proofErr w:type="spellStart"/>
      <w:r w:rsidRPr="00E42E03">
        <w:rPr>
          <w:lang w:val="en-US"/>
        </w:rPr>
        <w:t>FlexFactory's</w:t>
      </w:r>
      <w:proofErr w:type="spellEnd"/>
      <w:r w:rsidRPr="00E42E03">
        <w:rPr>
          <w:lang w:val="en-US"/>
        </w:rPr>
        <w:t xml:space="preserve"> Risk Balance Board via a Digital Financial Twin. This allows individual process steps on the shop floor to be evaluated and continuously monitored in near real time.</w:t>
      </w:r>
    </w:p>
    <w:p w14:paraId="1D6BAC99" w14:textId="77777777" w:rsidR="00EC45C1" w:rsidRDefault="00EC45C1" w:rsidP="00E42E03">
      <w:pPr>
        <w:rPr>
          <w:b/>
          <w:bCs/>
          <w:szCs w:val="20"/>
        </w:rPr>
      </w:pPr>
    </w:p>
    <w:p w14:paraId="6C9418DE" w14:textId="10C2D4D5" w:rsidR="00E42E03" w:rsidRPr="00E42E03" w:rsidRDefault="00E42E03" w:rsidP="00E42E03">
      <w:pPr>
        <w:rPr>
          <w:szCs w:val="20"/>
          <w:lang w:val="en-US"/>
        </w:rPr>
      </w:pPr>
      <w:r>
        <w:rPr>
          <w:noProof/>
        </w:rPr>
        <w:lastRenderedPageBreak/>
        <w:drawing>
          <wp:anchor distT="0" distB="0" distL="114300" distR="114300" simplePos="0" relativeHeight="251658242" behindDoc="0" locked="0" layoutInCell="1" allowOverlap="1" wp14:anchorId="75C4BA77" wp14:editId="4834FB63">
            <wp:simplePos x="0" y="0"/>
            <wp:positionH relativeFrom="margin">
              <wp:posOffset>635</wp:posOffset>
            </wp:positionH>
            <wp:positionV relativeFrom="paragraph">
              <wp:posOffset>90805</wp:posOffset>
            </wp:positionV>
            <wp:extent cx="843915" cy="1028700"/>
            <wp:effectExtent l="0" t="0" r="0" b="0"/>
            <wp:wrapThrough wrapText="bothSides">
              <wp:wrapPolygon edited="0">
                <wp:start x="0" y="0"/>
                <wp:lineTo x="0" y="21200"/>
                <wp:lineTo x="20966" y="21200"/>
                <wp:lineTo x="20966"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43915" cy="1028700"/>
                    </a:xfrm>
                    <a:prstGeom prst="rect">
                      <a:avLst/>
                    </a:prstGeom>
                  </pic:spPr>
                </pic:pic>
              </a:graphicData>
            </a:graphic>
            <wp14:sizeRelH relativeFrom="page">
              <wp14:pctWidth>0</wp14:pctWidth>
            </wp14:sizeRelH>
            <wp14:sizeRelV relativeFrom="page">
              <wp14:pctHeight>0</wp14:pctHeight>
            </wp14:sizeRelV>
          </wp:anchor>
        </w:drawing>
      </w:r>
    </w:p>
    <w:p w14:paraId="088ADD76" w14:textId="2A7B9D69" w:rsidR="00E42E03" w:rsidRPr="00075121" w:rsidRDefault="00E85943" w:rsidP="00E42E03">
      <w:pPr>
        <w:rPr>
          <w:b/>
          <w:szCs w:val="20"/>
        </w:rPr>
      </w:pPr>
      <w:r w:rsidRPr="002F6962">
        <w:rPr>
          <w:b/>
          <w:szCs w:val="20"/>
          <w:lang w:val="pt-PT"/>
        </w:rPr>
        <w:t xml:space="preserve">Image </w:t>
      </w:r>
      <w:r w:rsidR="00E42E03" w:rsidRPr="002F6962">
        <w:rPr>
          <w:b/>
          <w:szCs w:val="20"/>
          <w:lang w:val="pt-PT"/>
        </w:rPr>
        <w:t xml:space="preserve">Dr Oliver Niese (Festo SE &amp; Co. </w:t>
      </w:r>
      <w:r w:rsidR="00E42E03">
        <w:rPr>
          <w:b/>
          <w:szCs w:val="20"/>
        </w:rPr>
        <w:t>KG)</w:t>
      </w:r>
    </w:p>
    <w:p w14:paraId="525E9F0E" w14:textId="06572B23" w:rsidR="00E42E03" w:rsidRPr="00075121" w:rsidRDefault="00E42E03" w:rsidP="00E42E03">
      <w:pPr>
        <w:rPr>
          <w:b/>
          <w:szCs w:val="20"/>
        </w:rPr>
      </w:pPr>
      <w:r>
        <w:rPr>
          <w:b/>
          <w:szCs w:val="20"/>
          <w:lang w:val="en-US"/>
        </w:rPr>
        <w:t>Caption</w:t>
      </w:r>
      <w:r w:rsidRPr="0055438E">
        <w:rPr>
          <w:b/>
          <w:szCs w:val="20"/>
          <w:lang w:val="en-US"/>
        </w:rPr>
        <w:t xml:space="preserve">: </w:t>
      </w:r>
      <w:r w:rsidRPr="0055438E">
        <w:rPr>
          <w:bCs/>
          <w:szCs w:val="20"/>
          <w:lang w:val="en-US"/>
        </w:rPr>
        <w:t xml:space="preserve">Dr Oliver Niese, Vice President Digital Business Festo SE &amp; Co. </w:t>
      </w:r>
      <w:r w:rsidRPr="003B5FFF">
        <w:rPr>
          <w:bCs/>
          <w:szCs w:val="20"/>
        </w:rPr>
        <w:t>KG</w:t>
      </w:r>
    </w:p>
    <w:p w14:paraId="1308B5DA" w14:textId="77777777" w:rsidR="00E42E03" w:rsidRDefault="00E42E03" w:rsidP="00E42E03">
      <w:pPr>
        <w:rPr>
          <w:szCs w:val="20"/>
        </w:rPr>
      </w:pPr>
    </w:p>
    <w:p w14:paraId="503536E6" w14:textId="77777777" w:rsidR="00E42E03" w:rsidRPr="003B5FFF" w:rsidRDefault="00E42E03" w:rsidP="00E42E03">
      <w:pPr>
        <w:rPr>
          <w:b/>
          <w:bCs/>
          <w:szCs w:val="20"/>
        </w:rPr>
      </w:pPr>
    </w:p>
    <w:p w14:paraId="2487F311" w14:textId="77777777" w:rsidR="00E42E03" w:rsidRPr="003B5FFF" w:rsidRDefault="00E42E03" w:rsidP="00E42E03">
      <w:pPr>
        <w:rPr>
          <w:b/>
          <w:bCs/>
          <w:szCs w:val="20"/>
        </w:rPr>
      </w:pPr>
    </w:p>
    <w:p w14:paraId="112258D2" w14:textId="77777777" w:rsidR="00E42E03" w:rsidRDefault="00E42E03" w:rsidP="00E42E03">
      <w:pPr>
        <w:rPr>
          <w:b/>
          <w:bCs/>
          <w:szCs w:val="20"/>
          <w:lang w:val="en-US"/>
        </w:rPr>
      </w:pPr>
    </w:p>
    <w:p w14:paraId="6DB62A82" w14:textId="051C51D2" w:rsidR="00E42E03" w:rsidRPr="00F031D0" w:rsidRDefault="00E42E03" w:rsidP="00E42E03">
      <w:pPr>
        <w:rPr>
          <w:b/>
          <w:bCs/>
          <w:szCs w:val="20"/>
          <w:lang w:val="en-US"/>
        </w:rPr>
      </w:pPr>
      <w:r>
        <w:rPr>
          <w:noProof/>
        </w:rPr>
        <w:drawing>
          <wp:anchor distT="0" distB="0" distL="114300" distR="114300" simplePos="0" relativeHeight="251658243" behindDoc="0" locked="0" layoutInCell="1" allowOverlap="1" wp14:anchorId="0246EFA1" wp14:editId="339CDF1B">
            <wp:simplePos x="0" y="0"/>
            <wp:positionH relativeFrom="margin">
              <wp:posOffset>-1905</wp:posOffset>
            </wp:positionH>
            <wp:positionV relativeFrom="paragraph">
              <wp:posOffset>6350</wp:posOffset>
            </wp:positionV>
            <wp:extent cx="853440" cy="1038860"/>
            <wp:effectExtent l="0" t="0" r="3810" b="8890"/>
            <wp:wrapThrough wrapText="bothSides">
              <wp:wrapPolygon edited="0">
                <wp:start x="0" y="0"/>
                <wp:lineTo x="0" y="21389"/>
                <wp:lineTo x="21214" y="21389"/>
                <wp:lineTo x="21214"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53440" cy="1038860"/>
                    </a:xfrm>
                    <a:prstGeom prst="rect">
                      <a:avLst/>
                    </a:prstGeom>
                  </pic:spPr>
                </pic:pic>
              </a:graphicData>
            </a:graphic>
            <wp14:sizeRelH relativeFrom="page">
              <wp14:pctWidth>0</wp14:pctWidth>
            </wp14:sizeRelH>
            <wp14:sizeRelV relativeFrom="page">
              <wp14:pctHeight>0</wp14:pctHeight>
            </wp14:sizeRelV>
          </wp:anchor>
        </w:drawing>
      </w:r>
      <w:r w:rsidR="00E85943">
        <w:rPr>
          <w:b/>
          <w:bCs/>
          <w:szCs w:val="20"/>
          <w:lang w:val="en-US"/>
        </w:rPr>
        <w:t>Image</w:t>
      </w:r>
      <w:r w:rsidRPr="00F031D0">
        <w:rPr>
          <w:b/>
          <w:bCs/>
          <w:szCs w:val="20"/>
          <w:lang w:val="en-US"/>
        </w:rPr>
        <w:t xml:space="preserve"> Dr Phillipp Hypko (</w:t>
      </w:r>
      <w:proofErr w:type="spellStart"/>
      <w:r w:rsidRPr="00F031D0">
        <w:rPr>
          <w:b/>
          <w:bCs/>
          <w:szCs w:val="20"/>
          <w:lang w:val="en-US"/>
        </w:rPr>
        <w:t>FlexFactory</w:t>
      </w:r>
      <w:proofErr w:type="spellEnd"/>
      <w:r w:rsidRPr="00F031D0">
        <w:rPr>
          <w:b/>
          <w:bCs/>
          <w:szCs w:val="20"/>
          <w:lang w:val="en-US"/>
        </w:rPr>
        <w:t xml:space="preserve"> GmbH)</w:t>
      </w:r>
    </w:p>
    <w:p w14:paraId="00899C3D" w14:textId="591E93E3" w:rsidR="00E42E03" w:rsidRPr="00E42E03" w:rsidRDefault="00E42E03" w:rsidP="00E42E03">
      <w:pPr>
        <w:rPr>
          <w:szCs w:val="20"/>
          <w:lang w:val="en-US"/>
        </w:rPr>
      </w:pPr>
      <w:r w:rsidRPr="00E42E03">
        <w:rPr>
          <w:b/>
          <w:bCs/>
          <w:szCs w:val="20"/>
          <w:lang w:val="en-US"/>
        </w:rPr>
        <w:t>Caption:</w:t>
      </w:r>
      <w:r w:rsidRPr="00E42E03">
        <w:rPr>
          <w:szCs w:val="20"/>
          <w:lang w:val="en-US"/>
        </w:rPr>
        <w:t xml:space="preserve"> Dr Phillipp Hypko, Managing Director </w:t>
      </w:r>
      <w:proofErr w:type="spellStart"/>
      <w:r w:rsidRPr="00E42E03">
        <w:rPr>
          <w:szCs w:val="20"/>
          <w:lang w:val="en-US"/>
        </w:rPr>
        <w:t>FlexFactory</w:t>
      </w:r>
      <w:proofErr w:type="spellEnd"/>
      <w:r w:rsidRPr="00E42E03">
        <w:rPr>
          <w:szCs w:val="20"/>
          <w:lang w:val="en-US"/>
        </w:rPr>
        <w:t xml:space="preserve"> GmbH</w:t>
      </w:r>
    </w:p>
    <w:p w14:paraId="3A3B8FED" w14:textId="77777777" w:rsidR="00E42E03" w:rsidRPr="00E42E03" w:rsidRDefault="00E42E03" w:rsidP="00E42E03">
      <w:pPr>
        <w:rPr>
          <w:szCs w:val="20"/>
          <w:lang w:val="en-US"/>
        </w:rPr>
      </w:pPr>
    </w:p>
    <w:p w14:paraId="1A0D40AE" w14:textId="77777777" w:rsidR="00E42E03" w:rsidRPr="00E42E03" w:rsidRDefault="00E42E03" w:rsidP="00E42E03">
      <w:pPr>
        <w:rPr>
          <w:noProof/>
          <w:lang w:val="en-US"/>
        </w:rPr>
      </w:pPr>
    </w:p>
    <w:p w14:paraId="09772064" w14:textId="77777777" w:rsidR="00E42E03" w:rsidRPr="00E42E03" w:rsidRDefault="00E42E03" w:rsidP="00E42E03">
      <w:pPr>
        <w:rPr>
          <w:noProof/>
          <w:lang w:val="en-US"/>
        </w:rPr>
      </w:pPr>
    </w:p>
    <w:p w14:paraId="3A225340" w14:textId="77777777" w:rsidR="00E42E03" w:rsidRPr="00E42E03" w:rsidRDefault="00E42E03" w:rsidP="00E42E03">
      <w:pPr>
        <w:rPr>
          <w:noProof/>
          <w:lang w:val="en-US"/>
        </w:rPr>
      </w:pPr>
    </w:p>
    <w:p w14:paraId="669DEEBE" w14:textId="52B796A0" w:rsidR="00E42E03" w:rsidRPr="00E42E03" w:rsidRDefault="00E42E03" w:rsidP="00E42E03">
      <w:pPr>
        <w:rPr>
          <w:b/>
          <w:bCs/>
          <w:szCs w:val="20"/>
          <w:lang w:val="en-US"/>
        </w:rPr>
      </w:pPr>
    </w:p>
    <w:p w14:paraId="681A6392" w14:textId="576AC402" w:rsidR="00E42E03" w:rsidRPr="00E42E03" w:rsidRDefault="00E42E03" w:rsidP="00E42E03">
      <w:pPr>
        <w:rPr>
          <w:b/>
          <w:bCs/>
          <w:szCs w:val="20"/>
          <w:lang w:val="en-US"/>
        </w:rPr>
      </w:pPr>
      <w:r>
        <w:rPr>
          <w:noProof/>
        </w:rPr>
        <w:drawing>
          <wp:anchor distT="0" distB="0" distL="114300" distR="114300" simplePos="0" relativeHeight="251658244" behindDoc="0" locked="0" layoutInCell="1" allowOverlap="1" wp14:anchorId="35EE771D" wp14:editId="2427D5FE">
            <wp:simplePos x="0" y="0"/>
            <wp:positionH relativeFrom="margin">
              <wp:posOffset>0</wp:posOffset>
            </wp:positionH>
            <wp:positionV relativeFrom="paragraph">
              <wp:posOffset>151765</wp:posOffset>
            </wp:positionV>
            <wp:extent cx="876300" cy="1043940"/>
            <wp:effectExtent l="0" t="0" r="0" b="3810"/>
            <wp:wrapThrough wrapText="bothSides">
              <wp:wrapPolygon edited="0">
                <wp:start x="0" y="0"/>
                <wp:lineTo x="0" y="21285"/>
                <wp:lineTo x="21130" y="21285"/>
                <wp:lineTo x="2113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876300" cy="1043940"/>
                    </a:xfrm>
                    <a:prstGeom prst="rect">
                      <a:avLst/>
                    </a:prstGeom>
                  </pic:spPr>
                </pic:pic>
              </a:graphicData>
            </a:graphic>
            <wp14:sizeRelH relativeFrom="page">
              <wp14:pctWidth>0</wp14:pctWidth>
            </wp14:sizeRelH>
            <wp14:sizeRelV relativeFrom="page">
              <wp14:pctHeight>0</wp14:pctHeight>
            </wp14:sizeRelV>
          </wp:anchor>
        </w:drawing>
      </w:r>
    </w:p>
    <w:p w14:paraId="14CA9C4D" w14:textId="665B27D7" w:rsidR="00E42E03" w:rsidRPr="00E42E03" w:rsidRDefault="00E85943" w:rsidP="00E42E03">
      <w:pPr>
        <w:rPr>
          <w:b/>
          <w:bCs/>
          <w:szCs w:val="20"/>
          <w:lang w:val="en-US"/>
        </w:rPr>
      </w:pPr>
      <w:r>
        <w:rPr>
          <w:b/>
          <w:bCs/>
          <w:szCs w:val="20"/>
          <w:lang w:val="en-US"/>
        </w:rPr>
        <w:t>Image</w:t>
      </w:r>
      <w:r w:rsidR="00E42E03" w:rsidRPr="00E42E03">
        <w:rPr>
          <w:b/>
          <w:bCs/>
          <w:szCs w:val="20"/>
          <w:lang w:val="en-US"/>
        </w:rPr>
        <w:t xml:space="preserve"> Philip Plattmeier (</w:t>
      </w:r>
      <w:proofErr w:type="spellStart"/>
      <w:r w:rsidR="00E42E03" w:rsidRPr="00E42E03">
        <w:rPr>
          <w:b/>
          <w:bCs/>
          <w:szCs w:val="20"/>
          <w:lang w:val="en-US"/>
        </w:rPr>
        <w:t>FlexFactory</w:t>
      </w:r>
      <w:proofErr w:type="spellEnd"/>
      <w:r w:rsidR="00E42E03" w:rsidRPr="00E42E03">
        <w:rPr>
          <w:b/>
          <w:bCs/>
          <w:szCs w:val="20"/>
          <w:lang w:val="en-US"/>
        </w:rPr>
        <w:t xml:space="preserve"> GmbH)</w:t>
      </w:r>
    </w:p>
    <w:p w14:paraId="5BD98CDD" w14:textId="74A785CD" w:rsidR="00E42E03" w:rsidRPr="00E42E03" w:rsidRDefault="00E42E03" w:rsidP="00E42E03">
      <w:pPr>
        <w:rPr>
          <w:szCs w:val="20"/>
          <w:lang w:val="en-US"/>
        </w:rPr>
      </w:pPr>
      <w:r w:rsidRPr="00E42E03">
        <w:rPr>
          <w:b/>
          <w:bCs/>
          <w:szCs w:val="20"/>
          <w:lang w:val="en-US"/>
        </w:rPr>
        <w:t xml:space="preserve">Caption: </w:t>
      </w:r>
      <w:r w:rsidRPr="00E42E03">
        <w:rPr>
          <w:szCs w:val="20"/>
          <w:lang w:val="en-US"/>
        </w:rPr>
        <w:t xml:space="preserve">Philip Plattmeier, Managing Director </w:t>
      </w:r>
      <w:proofErr w:type="spellStart"/>
      <w:r w:rsidRPr="00E42E03">
        <w:rPr>
          <w:szCs w:val="20"/>
          <w:lang w:val="en-US"/>
        </w:rPr>
        <w:t>FlexFactory</w:t>
      </w:r>
      <w:proofErr w:type="spellEnd"/>
      <w:r w:rsidRPr="00E42E03">
        <w:rPr>
          <w:szCs w:val="20"/>
          <w:lang w:val="en-US"/>
        </w:rPr>
        <w:t xml:space="preserve"> GmbH</w:t>
      </w:r>
      <w:bookmarkEnd w:id="0"/>
    </w:p>
    <w:sectPr w:rsidR="00E42E03" w:rsidRPr="00E42E03" w:rsidSect="002C6019">
      <w:headerReference w:type="default" r:id="rId24"/>
      <w:footerReference w:type="default" r:id="rId25"/>
      <w:headerReference w:type="first" r:id="rId26"/>
      <w:footerReference w:type="first" r:id="rId27"/>
      <w:type w:val="continuous"/>
      <w:pgSz w:w="11906" w:h="16838" w:code="9"/>
      <w:pgMar w:top="5233" w:right="3175" w:bottom="1304"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7BB2A" w14:textId="77777777" w:rsidR="00425C0A" w:rsidRPr="0039565B" w:rsidRDefault="00425C0A" w:rsidP="0087647F">
      <w:r w:rsidRPr="0039565B">
        <w:separator/>
      </w:r>
    </w:p>
  </w:endnote>
  <w:endnote w:type="continuationSeparator" w:id="0">
    <w:p w14:paraId="6A0A8D40" w14:textId="77777777" w:rsidR="00425C0A" w:rsidRPr="0039565B" w:rsidRDefault="00425C0A" w:rsidP="0087647F">
      <w:r w:rsidRPr="0039565B">
        <w:continuationSeparator/>
      </w:r>
    </w:p>
  </w:endnote>
  <w:endnote w:type="continuationNotice" w:id="1">
    <w:p w14:paraId="0ABA53DA" w14:textId="77777777" w:rsidR="00425C0A" w:rsidRDefault="00425C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etaPlusLF">
    <w:panose1 w:val="02000503060000020004"/>
    <w:charset w:val="00"/>
    <w:family w:val="auto"/>
    <w:pitch w:val="variable"/>
    <w:sig w:usb0="800002AF" w:usb1="4000204A" w:usb2="00000000" w:usb3="00000000" w:csb0="00000097"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9515" w:tblpYSpec="bottom"/>
      <w:tblOverlap w:val="never"/>
      <w:tblW w:w="0" w:type="auto"/>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268"/>
    </w:tblGrid>
    <w:tr w:rsidR="0026657A" w:rsidRPr="0039565B" w14:paraId="10A47A6F" w14:textId="77777777" w:rsidTr="00036F1A">
      <w:tc>
        <w:tcPr>
          <w:tcW w:w="2268" w:type="dxa"/>
          <w:tcBorders>
            <w:top w:val="nil"/>
            <w:left w:val="nil"/>
            <w:bottom w:val="nil"/>
            <w:right w:val="nil"/>
          </w:tcBorders>
          <w:shd w:val="clear" w:color="auto" w:fill="auto"/>
        </w:tcPr>
        <w:p w14:paraId="1F840136" w14:textId="77777777" w:rsidR="0026657A" w:rsidRPr="0039565B" w:rsidRDefault="0026657A" w:rsidP="0026657A">
          <w:pPr>
            <w:pStyle w:val="SenderInfo"/>
            <w:rPr>
              <w:lang w:val="en-GB"/>
            </w:rPr>
          </w:pPr>
        </w:p>
        <w:p w14:paraId="262F4218" w14:textId="77777777" w:rsidR="0026657A" w:rsidRPr="0039565B" w:rsidRDefault="00296E4E" w:rsidP="00296E4E">
          <w:pPr>
            <w:pStyle w:val="SenderInfo"/>
            <w:rPr>
              <w:lang w:val="en-GB"/>
            </w:rPr>
          </w:pPr>
          <w:r w:rsidRPr="0039565B">
            <w:rPr>
              <w:lang w:val="en-GB"/>
            </w:rPr>
            <w:fldChar w:fldCharType="begin"/>
          </w:r>
          <w:r w:rsidRPr="0039565B">
            <w:rPr>
              <w:lang w:val="en-GB"/>
            </w:rPr>
            <w:instrText xml:space="preserve"> PAGE  \* Arabic  \* MERGEFORMAT </w:instrText>
          </w:r>
          <w:r w:rsidRPr="0039565B">
            <w:rPr>
              <w:lang w:val="en-GB"/>
            </w:rPr>
            <w:fldChar w:fldCharType="separate"/>
          </w:r>
          <w:r w:rsidR="00E4687C" w:rsidRPr="0039565B">
            <w:rPr>
              <w:noProof/>
              <w:lang w:val="en-GB"/>
            </w:rPr>
            <w:t>2</w:t>
          </w:r>
          <w:r w:rsidRPr="0039565B">
            <w:rPr>
              <w:lang w:val="en-GB"/>
            </w:rPr>
            <w:fldChar w:fldCharType="end"/>
          </w:r>
          <w:r w:rsidRPr="0039565B">
            <w:rPr>
              <w:lang w:val="en-GB"/>
            </w:rPr>
            <w:t>/</w:t>
          </w:r>
          <w:r w:rsidR="00477C60" w:rsidRPr="0039565B">
            <w:rPr>
              <w:lang w:val="en-GB"/>
            </w:rPr>
            <w:fldChar w:fldCharType="begin"/>
          </w:r>
          <w:r w:rsidR="00477C60" w:rsidRPr="0039565B">
            <w:rPr>
              <w:lang w:val="en-GB"/>
            </w:rPr>
            <w:instrText xml:space="preserve"> NUMPAGES   \* MERGEFORMAT </w:instrText>
          </w:r>
          <w:r w:rsidR="00477C60" w:rsidRPr="0039565B">
            <w:rPr>
              <w:lang w:val="en-GB"/>
            </w:rPr>
            <w:fldChar w:fldCharType="separate"/>
          </w:r>
          <w:r w:rsidR="00E4687C" w:rsidRPr="0039565B">
            <w:rPr>
              <w:noProof/>
              <w:lang w:val="en-GB"/>
            </w:rPr>
            <w:t>2</w:t>
          </w:r>
          <w:r w:rsidR="00477C60" w:rsidRPr="0039565B">
            <w:rPr>
              <w:noProof/>
              <w:lang w:val="en-GB"/>
            </w:rPr>
            <w:fldChar w:fldCharType="end"/>
          </w:r>
        </w:p>
        <w:p w14:paraId="7E076583" w14:textId="77777777" w:rsidR="0026657A" w:rsidRPr="0039565B" w:rsidRDefault="0026657A" w:rsidP="0026657A">
          <w:pPr>
            <w:pStyle w:val="Fuzeile"/>
          </w:pPr>
        </w:p>
        <w:p w14:paraId="7CCE47C6" w14:textId="77777777" w:rsidR="00704A1C" w:rsidRPr="0039565B" w:rsidRDefault="00704A1C" w:rsidP="0026657A">
          <w:pPr>
            <w:pStyle w:val="Fuzeile"/>
          </w:pPr>
        </w:p>
      </w:tc>
    </w:tr>
  </w:tbl>
  <w:p w14:paraId="10F99F69" w14:textId="77777777" w:rsidR="0026657A" w:rsidRPr="0039565B" w:rsidRDefault="002665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7E9F7" w14:textId="77777777" w:rsidR="004A3215" w:rsidRPr="0039565B" w:rsidRDefault="004A3215"/>
  <w:tbl>
    <w:tblPr>
      <w:tblpPr w:vertAnchor="page" w:horzAnchor="page" w:tblpX="9515" w:tblpYSpec="bottom"/>
      <w:tblW w:w="0" w:type="auto"/>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268"/>
    </w:tblGrid>
    <w:tr w:rsidR="002120BE" w:rsidRPr="0039565B" w14:paraId="35380C8C" w14:textId="77777777" w:rsidTr="00082956">
      <w:tc>
        <w:tcPr>
          <w:tcW w:w="2268" w:type="dxa"/>
          <w:tcBorders>
            <w:top w:val="nil"/>
            <w:left w:val="nil"/>
            <w:bottom w:val="nil"/>
            <w:right w:val="nil"/>
          </w:tcBorders>
          <w:shd w:val="clear" w:color="auto" w:fill="auto"/>
        </w:tcPr>
        <w:sdt>
          <w:sdtPr>
            <w:rPr>
              <w:b/>
              <w:sz w:val="15"/>
              <w:szCs w:val="15"/>
              <w:lang w:eastAsia="de-DE"/>
            </w:rPr>
            <w:id w:val="-645117564"/>
            <w:lock w:val="sdtLocked"/>
            <w:dataBinding w:prefixMappings="xmlns:ns='http://schemas.officeatwork.com/CustomXMLPart'" w:xpath="/ns:officeatwork/ns:CompanyName" w:storeItemID="{DBDA4916-1C4A-4012-8486-2E1C4DEC2DB7}"/>
            <w:text w:multiLine="1"/>
          </w:sdtPr>
          <w:sdtEndPr/>
          <w:sdtContent>
            <w:p w14:paraId="2DD78CD6" w14:textId="77777777" w:rsidR="002120BE" w:rsidRPr="0039565B" w:rsidRDefault="002C6019" w:rsidP="004A3215">
              <w:pPr>
                <w:adjustRightInd/>
                <w:snapToGrid/>
                <w:rPr>
                  <w:b/>
                  <w:sz w:val="15"/>
                  <w:szCs w:val="15"/>
                  <w:lang w:eastAsia="de-DE"/>
                </w:rPr>
              </w:pPr>
              <w:r w:rsidRPr="0039565B">
                <w:rPr>
                  <w:b/>
                  <w:sz w:val="15"/>
                  <w:szCs w:val="15"/>
                  <w:lang w:eastAsia="de-DE"/>
                </w:rPr>
                <w:t>Festo SE &amp; Co. KG</w:t>
              </w:r>
            </w:p>
          </w:sdtContent>
        </w:sdt>
        <w:p w14:paraId="4142BAFE" w14:textId="77777777" w:rsidR="00A66857" w:rsidRPr="008657DF" w:rsidRDefault="00A66857" w:rsidP="00A66857">
          <w:pPr>
            <w:pStyle w:val="SenderInfo"/>
            <w:rPr>
              <w:lang w:val="en-US"/>
            </w:rPr>
          </w:pPr>
          <w:r w:rsidRPr="008657DF">
            <w:rPr>
              <w:lang w:val="en-US"/>
            </w:rPr>
            <w:t>V.i.S.d.P.</w:t>
          </w:r>
        </w:p>
        <w:p w14:paraId="380C8687" w14:textId="77777777" w:rsidR="004A3215" w:rsidRPr="002F6962" w:rsidRDefault="00A66857" w:rsidP="00A66857">
          <w:pPr>
            <w:pStyle w:val="SenderInfo"/>
          </w:pPr>
          <w:r w:rsidRPr="002F6962">
            <w:t>Dr. Heinrich Frontzek</w:t>
          </w:r>
        </w:p>
        <w:sdt>
          <w:sdtPr>
            <w:rPr>
              <w:sz w:val="15"/>
              <w:szCs w:val="15"/>
              <w:lang w:val="de-DE" w:eastAsia="de-DE"/>
            </w:rPr>
            <w:id w:val="335744269"/>
            <w:placeholder>
              <w:docPart w:val="5B40C804E67342338A8212488CFF40C7"/>
            </w:placeholder>
            <w:dataBinding w:prefixMappings="xmlns:ns='http://schemas.officeatwork.com/CustomXMLPart'" w:xpath="/ns:officeatwork/ns:SenderBlock" w:storeItemID="{DBDA4916-1C4A-4012-8486-2E1C4DEC2DB7}"/>
            <w:text w:multiLine="1"/>
          </w:sdtPr>
          <w:sdtEndPr/>
          <w:sdtContent>
            <w:p w14:paraId="5391C43B" w14:textId="0FFCEA46" w:rsidR="004A3215" w:rsidRPr="008657DF" w:rsidRDefault="002C6019" w:rsidP="004A3215">
              <w:pPr>
                <w:rPr>
                  <w:sz w:val="15"/>
                  <w:szCs w:val="15"/>
                  <w:lang w:val="de-DE" w:eastAsia="de-DE"/>
                </w:rPr>
              </w:pPr>
              <w:r w:rsidRPr="008657DF">
                <w:rPr>
                  <w:sz w:val="15"/>
                  <w:szCs w:val="15"/>
                  <w:lang w:val="de-DE" w:eastAsia="de-DE"/>
                </w:rPr>
                <w:t>Ruiter Straße 82</w:t>
              </w:r>
              <w:r w:rsidRPr="008657DF">
                <w:rPr>
                  <w:sz w:val="15"/>
                  <w:szCs w:val="15"/>
                  <w:lang w:val="de-DE" w:eastAsia="de-DE"/>
                </w:rPr>
                <w:br/>
                <w:t>73734 Esslingen</w:t>
              </w:r>
              <w:r w:rsidRPr="008657DF">
                <w:rPr>
                  <w:sz w:val="15"/>
                  <w:szCs w:val="15"/>
                  <w:lang w:val="de-DE" w:eastAsia="de-DE"/>
                </w:rPr>
                <w:br/>
                <w:t>GERMANY</w:t>
              </w:r>
              <w:r w:rsidRPr="008657DF">
                <w:rPr>
                  <w:sz w:val="15"/>
                  <w:szCs w:val="15"/>
                  <w:lang w:val="de-DE" w:eastAsia="de-DE"/>
                </w:rPr>
                <w:br/>
                <w:t>Phone +49 711 347-1873</w:t>
              </w:r>
              <w:r w:rsidRPr="008657DF">
                <w:rPr>
                  <w:sz w:val="15"/>
                  <w:szCs w:val="15"/>
                  <w:lang w:val="de-DE" w:eastAsia="de-DE"/>
                </w:rPr>
                <w:br/>
                <w:t>Fax +49 711 34754-1873</w:t>
              </w:r>
              <w:r w:rsidRPr="008657DF">
                <w:rPr>
                  <w:sz w:val="15"/>
                  <w:szCs w:val="15"/>
                  <w:lang w:val="de-DE" w:eastAsia="de-DE"/>
                </w:rPr>
                <w:br/>
                <w:t>heinrich.frontzek@festo.com</w:t>
              </w:r>
              <w:r w:rsidRPr="008657DF">
                <w:rPr>
                  <w:sz w:val="15"/>
                  <w:szCs w:val="15"/>
                  <w:lang w:val="de-DE" w:eastAsia="de-DE"/>
                </w:rPr>
                <w:br/>
                <w:t>www.festo.com</w:t>
              </w:r>
            </w:p>
          </w:sdtContent>
        </w:sdt>
        <w:p w14:paraId="1A21E773" w14:textId="77777777" w:rsidR="004A3215" w:rsidRPr="008657DF" w:rsidRDefault="004A3215" w:rsidP="00082956">
          <w:pPr>
            <w:pStyle w:val="SenderInfo"/>
          </w:pPr>
        </w:p>
        <w:p w14:paraId="21B8DC5A" w14:textId="77777777" w:rsidR="0026657A" w:rsidRPr="0039565B" w:rsidRDefault="00296E4E" w:rsidP="00082956">
          <w:pPr>
            <w:pStyle w:val="SenderInfo"/>
            <w:rPr>
              <w:lang w:val="en-GB"/>
            </w:rPr>
          </w:pPr>
          <w:r w:rsidRPr="0039565B">
            <w:rPr>
              <w:lang w:val="en-GB"/>
            </w:rPr>
            <w:fldChar w:fldCharType="begin"/>
          </w:r>
          <w:r w:rsidRPr="0039565B">
            <w:rPr>
              <w:lang w:val="en-GB"/>
            </w:rPr>
            <w:instrText xml:space="preserve"> PAGE  \* Arabic  \* MERGEFORMAT </w:instrText>
          </w:r>
          <w:r w:rsidRPr="0039565B">
            <w:rPr>
              <w:lang w:val="en-GB"/>
            </w:rPr>
            <w:fldChar w:fldCharType="separate"/>
          </w:r>
          <w:r w:rsidR="003E2E0C" w:rsidRPr="0039565B">
            <w:rPr>
              <w:noProof/>
              <w:lang w:val="en-GB"/>
            </w:rPr>
            <w:t>1</w:t>
          </w:r>
          <w:r w:rsidRPr="0039565B">
            <w:rPr>
              <w:lang w:val="en-GB"/>
            </w:rPr>
            <w:fldChar w:fldCharType="end"/>
          </w:r>
          <w:r w:rsidRPr="0039565B">
            <w:rPr>
              <w:lang w:val="en-GB"/>
            </w:rPr>
            <w:t>/</w:t>
          </w:r>
          <w:r w:rsidR="00C015FB" w:rsidRPr="0039565B">
            <w:rPr>
              <w:lang w:val="en-GB"/>
            </w:rPr>
            <w:fldChar w:fldCharType="begin"/>
          </w:r>
          <w:r w:rsidR="00C015FB" w:rsidRPr="0039565B">
            <w:rPr>
              <w:lang w:val="en-GB"/>
            </w:rPr>
            <w:instrText xml:space="preserve"> NUMPAGES   \* MERGEFORMAT </w:instrText>
          </w:r>
          <w:r w:rsidR="00C015FB" w:rsidRPr="0039565B">
            <w:rPr>
              <w:lang w:val="en-GB"/>
            </w:rPr>
            <w:fldChar w:fldCharType="separate"/>
          </w:r>
          <w:r w:rsidR="003E2E0C" w:rsidRPr="0039565B">
            <w:rPr>
              <w:noProof/>
              <w:lang w:val="en-GB"/>
            </w:rPr>
            <w:t>1</w:t>
          </w:r>
          <w:r w:rsidR="00C015FB" w:rsidRPr="0039565B">
            <w:rPr>
              <w:noProof/>
              <w:lang w:val="en-GB"/>
            </w:rPr>
            <w:fldChar w:fldCharType="end"/>
          </w:r>
        </w:p>
        <w:p w14:paraId="4BEA3DAA" w14:textId="77777777" w:rsidR="002120BE" w:rsidRPr="0039565B" w:rsidRDefault="002120BE" w:rsidP="00082956">
          <w:pPr>
            <w:pStyle w:val="Fuzeile"/>
          </w:pPr>
        </w:p>
        <w:p w14:paraId="744C7BD8" w14:textId="77777777" w:rsidR="00704A1C" w:rsidRPr="0039565B" w:rsidRDefault="00704A1C" w:rsidP="00082956">
          <w:pPr>
            <w:pStyle w:val="Fuzeile"/>
          </w:pPr>
        </w:p>
      </w:tc>
    </w:tr>
  </w:tbl>
  <w:p w14:paraId="42463319" w14:textId="77777777" w:rsidR="002120BE" w:rsidRPr="0039565B" w:rsidRDefault="002120BE" w:rsidP="008764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A737D" w14:textId="77777777" w:rsidR="00425C0A" w:rsidRPr="0039565B" w:rsidRDefault="00425C0A" w:rsidP="0087647F">
      <w:r w:rsidRPr="0039565B">
        <w:separator/>
      </w:r>
    </w:p>
  </w:footnote>
  <w:footnote w:type="continuationSeparator" w:id="0">
    <w:p w14:paraId="4FC97CCF" w14:textId="77777777" w:rsidR="00425C0A" w:rsidRPr="0039565B" w:rsidRDefault="00425C0A" w:rsidP="0087647F">
      <w:r w:rsidRPr="0039565B">
        <w:continuationSeparator/>
      </w:r>
    </w:p>
  </w:footnote>
  <w:footnote w:type="continuationNotice" w:id="1">
    <w:p w14:paraId="69F5CC5A" w14:textId="77777777" w:rsidR="00425C0A" w:rsidRDefault="00425C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5BE07" w14:textId="6FE7357B" w:rsidR="002120BE" w:rsidRPr="0039565B" w:rsidRDefault="00A41B5C" w:rsidP="002C6019">
    <w:pPr>
      <w:pStyle w:val="Kopfzeile"/>
    </w:pPr>
    <w:r>
      <w:rPr>
        <w:noProof/>
      </w:rPr>
      <w:drawing>
        <wp:inline distT="0" distB="0" distL="0" distR="0" wp14:anchorId="7EFA50CD" wp14:editId="13FB9B96">
          <wp:extent cx="3863340" cy="548640"/>
          <wp:effectExtent l="0" t="0" r="3810"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3340" cy="548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05213" w14:textId="18811511" w:rsidR="0059530D" w:rsidRPr="0039565B" w:rsidRDefault="00AB1EA1" w:rsidP="002C6019">
    <w:pPr>
      <w:pStyle w:val="Kopfzeile"/>
      <w:rPr>
        <w:color w:val="FFFFFF" w:themeColor="background1"/>
      </w:rPr>
    </w:pPr>
    <w:r w:rsidRPr="0039565B">
      <w:rPr>
        <w:color w:val="FFFFFF" w:themeColor="background1"/>
      </w:rPr>
      <w:t xml:space="preserve"> </w:t>
    </w:r>
  </w:p>
  <w:p w14:paraId="2EB993E5" w14:textId="2A71D587" w:rsidR="0059530D" w:rsidRPr="0039565B" w:rsidRDefault="00AB1EA1" w:rsidP="002C6019">
    <w:pPr>
      <w:pStyle w:val="Kopfzeile"/>
      <w:rPr>
        <w:color w:val="FFFFFF" w:themeColor="background1"/>
      </w:rPr>
    </w:pPr>
    <w:r w:rsidRPr="0039565B">
      <w:rPr>
        <w:color w:val="FFFFFF" w:themeColor="background1"/>
      </w:rPr>
      <w:t xml:space="preserve">  </w:t>
    </w:r>
  </w:p>
  <w:p w14:paraId="206B8EBC" w14:textId="2B11EEE4" w:rsidR="002120BE" w:rsidRPr="0039565B" w:rsidRDefault="00A41B5C" w:rsidP="0087647F">
    <w:pPr>
      <w:pStyle w:val="Kopfzeile"/>
      <w:rPr>
        <w:color w:val="FFFFFF" w:themeColor="background1"/>
      </w:rPr>
    </w:pPr>
    <w:r>
      <w:rPr>
        <w:noProof/>
      </w:rPr>
      <w:drawing>
        <wp:anchor distT="0" distB="0" distL="114300" distR="114300" simplePos="0" relativeHeight="251658240" behindDoc="0" locked="0" layoutInCell="1" allowOverlap="1" wp14:anchorId="70639597" wp14:editId="411C1631">
          <wp:simplePos x="0" y="0"/>
          <wp:positionH relativeFrom="column">
            <wp:posOffset>2439035</wp:posOffset>
          </wp:positionH>
          <wp:positionV relativeFrom="paragraph">
            <wp:posOffset>1034415</wp:posOffset>
          </wp:positionV>
          <wp:extent cx="3863340" cy="548640"/>
          <wp:effectExtent l="0" t="0" r="3810" b="3810"/>
          <wp:wrapTopAndBottom/>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33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AB1EA1" w:rsidRPr="0039565B">
      <w:rPr>
        <w:color w:val="FFFFFF" w:themeColor="background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A64F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4A7C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FAD4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DCBD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0C0A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9224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D0D8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3641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B2B9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9CB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E44838F8"/>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rPr>
    </w:lvl>
    <w:lvl w:ilvl="2">
      <w:start w:val="1"/>
      <w:numFmt w:val="decimal"/>
      <w:pStyle w:val="berschrift3"/>
      <w:suff w:val="space"/>
      <w:lvlText w:val="%1.%2.%3."/>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3" w15:restartNumberingAfterBreak="0">
    <w:nsid w:val="26CC1FB8"/>
    <w:multiLevelType w:val="hybridMultilevel"/>
    <w:tmpl w:val="8F74CA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7"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3F32A2E"/>
    <w:multiLevelType w:val="hybridMultilevel"/>
    <w:tmpl w:val="D94CB7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rPr>
    </w:lvl>
    <w:lvl w:ilvl="1">
      <w:start w:val="1"/>
      <w:numFmt w:val="decimal"/>
      <w:suff w:val="space"/>
      <w:lvlText w:val="%1.%2"/>
      <w:lvlJc w:val="left"/>
      <w:pPr>
        <w:ind w:left="0" w:firstLine="0"/>
      </w:pPr>
      <w:rPr>
        <w:rFonts w:hint="default"/>
        <w:caps w:val="0"/>
        <w:strike w:val="0"/>
        <w:dstrike w:val="0"/>
        <w:vanish w:val="0"/>
        <w:color w:val="000000"/>
        <w:vertAlign w:val="baseline"/>
      </w:rPr>
    </w:lvl>
    <w:lvl w:ilvl="2">
      <w:start w:val="1"/>
      <w:numFmt w:val="decimal"/>
      <w:suff w:val="space"/>
      <w:lvlText w:val="%1.%2.%3"/>
      <w:lvlJc w:val="left"/>
      <w:pPr>
        <w:ind w:left="0" w:firstLine="0"/>
      </w:pPr>
      <w:rPr>
        <w:rFonts w:hint="default"/>
        <w:caps w:val="0"/>
        <w:strike w:val="0"/>
        <w:dstrike w:val="0"/>
        <w:vanish w:val="0"/>
        <w:color w:val="000000"/>
        <w:vertAlign w:val="baseline"/>
      </w:rPr>
    </w:lvl>
    <w:lvl w:ilvl="3">
      <w:start w:val="1"/>
      <w:numFmt w:val="decimal"/>
      <w:suff w:val="space"/>
      <w:lvlText w:val="%1.%2.%3.%4"/>
      <w:lvlJc w:val="left"/>
      <w:pPr>
        <w:ind w:left="0" w:firstLine="0"/>
      </w:pPr>
      <w:rPr>
        <w:rFonts w:hint="default"/>
        <w:caps w:val="0"/>
        <w:strike w:val="0"/>
        <w:dstrike w:val="0"/>
        <w:vanish w:val="0"/>
        <w:color w:val="000000"/>
        <w:vertAlign w:val="base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2"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23"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1"/>
  </w:num>
  <w:num w:numId="13">
    <w:abstractNumId w:val="12"/>
  </w:num>
  <w:num w:numId="14">
    <w:abstractNumId w:val="23"/>
  </w:num>
  <w:num w:numId="15">
    <w:abstractNumId w:val="22"/>
  </w:num>
  <w:num w:numId="16">
    <w:abstractNumId w:val="16"/>
  </w:num>
  <w:num w:numId="17">
    <w:abstractNumId w:val="20"/>
  </w:num>
  <w:num w:numId="18">
    <w:abstractNumId w:val="11"/>
  </w:num>
  <w:num w:numId="19">
    <w:abstractNumId w:val="18"/>
  </w:num>
  <w:num w:numId="20">
    <w:abstractNumId w:val="17"/>
  </w:num>
  <w:num w:numId="21">
    <w:abstractNumId w:val="14"/>
  </w:num>
  <w:num w:numId="22">
    <w:abstractNumId w:val="15"/>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consecutiveHyphenLimit w:val="3"/>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June 17th, 2021"/>
    <w:docVar w:name="Date.Format.Long.dateValue" w:val="44364"/>
    <w:docVar w:name="OawAttachedTemplate" w:val="Pressemitteilung 3.0.ows"/>
    <w:docVar w:name="OawBuiltInDocProps" w:val="&lt;OawBuiltInDocProps&gt;&lt;default profileUID=&quot;0&quot;&gt;&lt;word&gt;&lt;keywords&gt;&lt;/keywords&gt;&lt;comments&gt;&lt;/comments&gt;&lt;hyperlinkBase&gt;&lt;/hyperlinkBase&gt;&lt;fileName&gt;&lt;/fileName&gt;&lt;category&gt;&lt;/category&gt;&lt;company&gt;&lt;/company&gt;&lt;manager&gt;&lt;/manager&gt;&lt;subject&gt;&lt;value type=&quot;OawDocProperty&quot; name=&quot;BM_Subject&quot;&gt;&lt;separator text=&quot;&quot;&gt;&lt;/separator&gt;&lt;format text=&quot;&quot;&gt;&lt;/format&gt;&lt;/value&gt;&lt;/subject&gt;&lt;title&gt;&lt;/title&gt;&lt;author&gt;&lt;value type=&quot;OawDocProperty&quot; name=&quot;Author.Name&quot;&gt;&lt;separator text=&quot;&quot;&gt;&lt;/separator&gt;&lt;format text=&quot;&quot;&gt;&lt;/format&gt;&lt;/value&gt;&lt;/author&gt;&lt;/word&gt;&lt;PDF&gt;&lt;keywords&gt;&lt;/keywords&gt;&lt;comments&gt;&lt;/comments&gt;&lt;hyperlinkBase&gt;&lt;/hyperlinkBase&gt;&lt;fileName&gt;&lt;/fileName&gt;&lt;category&gt;&lt;/category&gt;&lt;company&gt;&lt;/company&gt;&lt;manager&gt;&lt;/manager&gt;&lt;subject&gt;&lt;value type=&quot;OawDocProperty&quot; name=&quot;BM_Subject&quot;&gt;&lt;separator text=&quot;&quot;&gt;&lt;/separator&gt;&lt;format text=&quot;&quot;&gt;&lt;/format&gt;&lt;/value&gt;&lt;/subject&gt;&lt;title&gt;&lt;/title&gt;&lt;author&gt;&lt;value type=&quot;OawDocProperty&quot; name=&quot;Author.Name&quot;&gt;&lt;separator text=&quot;&quot;&gt;&lt;/separator&gt;&lt;format text=&quot;&quot;&gt;&lt;/format&gt;&lt;/value&gt;&lt;/author&gt;&lt;/PDF&gt;&lt;/default&gt;&lt;/OawBuiltInDocProps&gt;_x000d_"/>
    <w:docVar w:name="OawCreatedWithOfficeatworkVersion" w:val="4.8 SP1 (4.8.482)"/>
    <w:docVar w:name="OawCreatedWithProjectID" w:val="festocom"/>
    <w:docVar w:name="OawCreatedWithProjectVersion" w:val="649"/>
    <w:docVar w:name="OawDate.Manual" w:val="&lt;document&gt;&lt;OawDateManual name=&quot;Date.Format.Long&quot;&gt;&lt;profile type=&quot;default&quot; UID=&quot;&quot; sameAsDefault=&quot;0&quot;&gt;&lt;format UID=&quot;2014050713114939890819&quot; type=&quot;6&quot; defaultValue=&quot;%OawCreationDate%&quot; dateFormat=&quot;Date.Format.Long&quot;/&gt;&lt;/profile&gt;&lt;/OawDateManual&gt;&lt;/document&gt;"/>
    <w:docVar w:name="oawDefinitionTmpl" w:val="&lt;document&gt;&lt;OawBookmark name=&quot;Enclosures&quot;&gt;&lt;profile type=&quot;default&quot; UID=&quot;&quot; sameAsDefault=&quot;0&quot;&gt;&lt;/profile&gt;&lt;/OawBookmark&gt;_x000d__x0009_&lt;OawBookmark name=&quot;Subject&quot;&gt;&lt;profile type=&quot;default&quot; UID=&quot;&quot; sameAsDefault=&quot;0&quot;&gt;&lt;/profile&gt;&lt;/OawBookmark&gt;_x000d__x0009_&lt;OawBookmark name=&quot;Text&quot;&gt;&lt;profile type=&quot;default&quot; UID=&quot;&quot; sameAsDefault=&quot;0&quot;&gt;&lt;/profile&gt;&lt;/OawBookmark&gt;_x000d__x0009_&lt;OawDateManual name=&quot;Date.Format.Long&quot;&gt;&lt;profile type=&quot;default&quot; UID=&quot;&quot; sameAsDefault=&quot;0&quot;&gt;&lt;format UID=&quot;2014050713114939890819&quot; type=&quot;6&quot; defaultValue=&quot;%OawCreationDate%&quot; dateFormat=&quot;Date.Format.Long&quot;/&gt;&lt;/profile&gt;&lt;/OawDateManual&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table=&quot;Data&quo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OawBookmark&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OawBookmark&gt;_x000d_&lt;/document&gt;_x000d_"/>
    <w:docVar w:name="OawDialog" w:val="&lt;empty/&gt;"/>
    <w:docVar w:name="OawDistributionEnabled" w:val="&lt;empty/&gt;"/>
    <w:docVar w:name="OawDocProp.2003080714212273705547" w:val="&lt;source&gt;&lt;Fields List=&quot;Introduction|Closing|FormattedFullAddress&quot;/&gt;&lt;profile type=&quot;default&quot; UID=&quot;&quot; sameAsDefault=&quot;0&quot;&gt;&lt;OawBookmark name=&quot;RecipientIntroduction&quot; field=&quot;Introduction&quot;/&gt;&lt;OawBookmark name=&quot;RecipientClosing&quot; field=&quot;Closing&quot;/&gt;&lt;OawBookmark name=&quot;RecipientFormattedFullAddress&quot; field=&quot;FormattedFullAddress&quot;/&gt;&lt;/profile&gt;&lt;/source&gt;"/>
    <w:docVar w:name="OawDocPropSource" w:val="&lt;DocProps&gt;&lt;DocProp UID=&quot;2003080714212273705547&quot; EntryUID=&quot;2008103115372221689785&quot;&gt;&lt;Field Name=&quot;UID&quot; Value=&quot;2008103115372221689785&quot;/&gt;&lt;Field Name=&quot;IDName&quot; Value=&quot;Recipient&quot;/&gt;&lt;Field Name=&quot;RecipientPlainUnchanged&quot; Value=&quot;0&quot;/&gt;&lt;Field Name=&quot;RecipientActive&quot; Value=&quot;0&quot;/&gt;&lt;Field Name=&quot;RecipientIcon&quot; Value=&quot;Contact&quot;/&gt;&lt;Field Name=&quot;MappingTableLabel&quot; Value=&quot;Deutsch (Deutschland)&quot;/&gt;&lt;Field Name=&quot;MappingTableActive&quot; Value=&quot;&quot;/&gt;&lt;Field Name=&quot;Number&quot; Value=&quot;&quot;/&gt;&lt;Field Name=&quot;Client&quot; Value=&quot;&quot;/&gt;&lt;Field Name=&quot;DeliveryOption&quot; Value=&quot;&quot;/&gt;&lt;Field Name=&quot;DeliveryOption2&quot; Value=&quot;&quot;/&gt;&lt;Field Name=&quot;Company&quot; Value=&quot;&quot;/&gt;&lt;Field Name=&quot;CompanyName1&quot; Value=&quot;&quot;/&gt;&lt;Field Name=&quot;CompanyName2&quot; Value=&quot;&quot;/&gt;&lt;Field Name=&quot;CompanyName3&quot; Value=&quot;&quot;/&gt;&lt;Field Name=&quot;CompanyName4&quot; Value=&quot;&quot;/&gt;&lt;Field Name=&quot;Department&quot; Value=&quot;&quot;/&gt;&lt;Field Name=&quot;Gender&quot; Value=&quot;&quot;/&gt;&lt;Field Name=&quot;Salutation&quot; Value=&quot;&quot;/&gt;&lt;Field Name=&quot;JobTitle&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Telephone&quot; Value=&quot;&quot;/&gt;&lt;Field Name=&quot;Fax&quot; Value=&quot;&quot;/&gt;&lt;Field Name=&quot;EMail&quot; Value=&quot;&quot;/&gt;&lt;Field Name=&quot;CopyTo&quot; Value=&quot;&quot;/&gt;&lt;Field Name=&quot;POBoxAddressStreet&quot; Value=&quot;&quot;/&gt;&lt;Field Name=&quot;POBoxAddressZIP&quot; Value=&quot;&quot;/&gt;&lt;Field Name=&quot;POBoxAddressCity&quot; Value=&quot;&quot;/&gt;&lt;Field Name=&quot;POBoxAddressCountry&quot; Value=&quot;&quot;/&gt;&lt;Field Name=&quot;POBoxAddressCountryCode&quot; Value=&quot;&quot;/&gt;&lt;Field Name=&quot;AddressStreet&quot; Value=&quot;&quot;/&gt;&lt;Field Name=&quot;AddressZIP&quot; Value=&quot;&quot;/&gt;&lt;Field Name=&quot;AddressCity&quot; Value=&quot;&quot;/&gt;&lt;Field Name=&quot;AddressCountry&quot; Value=&quot;&quot;/&gt;&lt;Field Name=&quot;AddressCountryCode&quot; Value=&quot;&quot;/&gt;&lt;Field Name=&quot;Introduction&quot; Value=&quot;%SelectionStart%Dear Sir or Madam%SelectionEnd%&quot;/&gt;&lt;Field Name=&quot;Closing&quot; Value=&quot;With kind regards&quot;/&gt;&lt;Field Name=&quot;AddressRow1&quot; Value=&quot;&quot;/&gt;&lt;Field Name=&quot;AddressRow2&quot; Value=&quot;&quot;/&gt;&lt;Field Name=&quot;AddressRow3&quot; Value=&quot;&quot;/&gt;&lt;Field Name=&quot;AddressRow4&quot; Value=&quot;&quot;/&gt;&lt;Field Name=&quot;AddressRow5&quot; Value=&quot;&quot;/&gt;&lt;Field Name=&quot;AddressRow6&quot; Value=&quot;&quot;/&gt;&lt;Field Name=&quot;CompleteAddress&quot; Value=&quot;&quot;/&gt;&lt;Field Name=&quot;AddressSingleLine&quot; Value=&quot;&quot;/&gt;&lt;Field Name=&quot;FormattedFullAddress&quot; Value=&quot;&quot;/&gt;&lt;Field Name=&quot;CompleteAddressImported&quot; Value=&quot;&quot;/&gt;&lt;Field Name=&quot;IndividualAppendices&quot; Value=&quot;&quot;/&gt;&lt;/DocProp&gt;&lt;DocProp UID=&quot;2002122011014149059130932&quot; EntryUID=&quot;2004123010144120300001&quot;&gt;&lt;Field Name=&quot;UID&quot; Value=&quot;2004123010144120300001&quot;/&gt;&lt;Field Name=&quot;IDName&quot; Value=&quot;(Custom)&quot;/&gt;&lt;Field Name=&quot;Organisation&quot; Value=&quot;Festo SE &amp;amp; Co. KG&quot;/&gt;&lt;Field Name=&quot;Department&quot; Value=&quot;&quot;/&gt;&lt;Field Name=&quot;Address1&quot; Value=&quot;&quot;/&gt;&lt;Field Name=&quot;Address2&quot; Value=&quot;&quot;/&gt;&lt;Field Name=&quot;Address3&quot; Value=&quot;&quot;/&gt;&lt;Field Name=&quot;Address4&quot; Value=&quot;P.O. Box&quot;/&gt;&lt;Field Name=&quot;Address5&quot; Value=&quot;73726&quot;/&gt;&lt;Field Name=&quot;Address6&quot; Value=&quot;Esslingen&quot;/&gt;&lt;Field Name=&quot;Country&quot; Value=&quot;GERMANY&quot;/&gt;&lt;Field Name=&quot;City&quot; Value=&quot;&quot;/&gt;&lt;Field Name=&quot;Telefon&quot; Value=&quot;+49 711 347&quot;/&gt;&lt;Field Name=&quot;Fax&quot; Value=&quot;+49 711 347&quot;/&gt;&lt;Field Name=&quot;Email&quot; Value=&quot;&quot;/&gt;&lt;Field Name=&quot;Internet&quot; Value=&quot;www.festo.com&quot;/&gt;&lt;Field Name=&quot;Footer1&quot; Value=&quot;&quot;/&gt;&lt;Field Name=&quot;Footer2&quot; Value=&quot;&quot;/&gt;&lt;Field Name=&quot;Footer3&quot; Value=&quot;&quot;/&gt;&lt;Field Name=&quot;Footer4&quot; Value=&quot;&quot;/&gt;&lt;Field Name=&quot;Footer5&quot; Value=&quot;&quot;/&gt;&lt;Field Name=&quot;WdA4LogoColorPortrait&quot; Value=&quot;%Logos%\Wd_A4_Portrait_Festo_Color.2100.750.jpg&quot;/&gt;&lt;Field Name=&quot;WdA4LogoBlackWhitePortrait&quot; Value=&quot;%Logos%\Wd_A4_Portrait_Festo_BW.2100.750.jpg&quot;/&gt;&lt;Field Name=&quot;WdA4LogoColorQuer&quot; Value=&quot;%Logos%\Wd_A4_Portrait_Festo_Color.2100.750.jpg&quot;/&gt;&lt;Field Name=&quot;WdA4LogoBlackWhiteQuer&quot; Value=&quot;%Logos%\Wd_A4_Portrait_Festo_BW.2100.750.jpg&quot;/&gt;&lt;Field Name=&quot;WdLetterLogoColorPortrait&quot; Value=&quot;%Logos%\Wd_A4_Portrait_Festo_LowRes_Color.2100.750.jpg&quot;/&gt;&lt;Field Name=&quot;WdLetterLogoBlackWhitePortrait&quot; Value=&quot;%Logos%\Wd_A4_Portrait_Festo_LowRes_BW.2100.750.jpg&quot;/&gt;&lt;Field Name=&quot;WdLetterLogoColorQuer&quot; Value=&quot;%Logos%\Wd_A4_Portrait_Festo_Color.2100.750.jpg&quot;/&gt;&lt;Field Name=&quot;WdLetterLogoBlackWhiteQuer&quot; Value=&quot;%Logos%\Wd_A4_Portrait_Festo_BW.2100.750.jpg&quot;/&gt;&lt;Field Name=&quot;OlLogoSignature&quot; Value=&quot;%Logos%\Ol_Logo_ExampleCorporaton.jpg&quot;/&gt;&lt;Field Name=&quot;PpThemesDefault&quot; Value=&quot;%Themes%\Accounting.thmx&quot;/&gt;&lt;Field Name=&quot;PpThemesPresentation&quot; Value=&quot;%Themes%\Sales.thmx|%Themes%\Sales_2.thmx|%Themes%\Sales_3.thmx;%Themes%\Accounting.thmx;%Themes%\Finance.thmx;%Themes%\HR.thmx;%Themes%\IT.thmx;%Themes%\Legal.thmx;%Themes%\Marketing.thmx;%Themes%\Production.thmx;%Themes%\RD.thmx;%Themes%\Legal.thmx&quot;/&gt;&lt;Field Name=&quot;PpThemesSlide&quot; Value=&quot;%Themes%\Sales.thmx|%Themes%\Sales_2.thmx|%Themes%\Sales_3.thmx;%Themes%\Accounting.thmx;%Themes%\Finance.thmx;%Themes%\HR.thmx;%Themes%\IT.thmx;%Themes%\Legal.thmx;%Themes%\Marketing.thmx;%Themes%\Production.thmx;%Themes%\RD.thmx;%Themes%\Legal.thmx&quot;/&gt;&lt;Field Name=&quot;PpThemesObject&quot; Value=&quot;%Themes%\Sales.thmx|%Themes%\Sales_2.thmx|%Themes%\Sales_3.thmx;%Themes%\Accounting.thmx;%Themes%\Finance.thmx;%Themes%\HR.thmx;%Themes%\IT.thmx;%Themes%\Legal.thmx;%Themes%\Marketing.thmx;%Themes%\Production.thmx;%Themes%\RD.thmx;%Themes%\Legal.thmx&quot;/&gt;&lt;Field Name=&quot;PpLogoTitleSlides169&quot; Value=&quot;%Logos%\PP_TitleSlide169_ExampleCorporation.png&quot;/&gt;&lt;Field Name=&quot;Rechtsform1&quot; Value=&quot;Legal form:&quot;/&gt;&lt;Field Name=&quot;Rechtsform2&quot; Value=&quot;Limited partnership&quot;/&gt;&lt;Field Name=&quot;Rechtsform3&quot; Value=&quot;Registered office: Esslingen a. N.&quot;/&gt;&lt;Field Name=&quot;Rechtsform4&quot; Value=&quot;Registry court Stuttgart&quot;/&gt;&lt;Field Name=&quot;Rechtsform5&quot; Value=&quot;HRA 211583&quot;/&gt;&lt;Field Name=&quot;Rechtsform6&quot; Value=&quot;Value added tax id. number:&quot;/&gt;&lt;Field Name=&quot;Rechtsform7&quot; Value=&quot;DE 145 339 206&quot;/&gt;&lt;Field Name=&quot;Rechtsform8&quot; Value=&quot;&quot;/&gt;&lt;Field Name=&quot;Rechtsform9&quot; Value=&quot;&quot;/&gt;&lt;Field Name=&quot;Rechtsform10&quot; Value=&quot;General partner:&quot;/&gt;&lt;Field Name=&quot;Rechtsform11&quot; Value=&quot;Festo Management SE&quot;/&gt;&lt;Field Name=&quot;Rechtsform12&quot; Value=&quot;&quot;/&gt;&lt;Field Name=&quot;Rechtsform13&quot; Value=&quot;Registered office: Frankfurt a.M.&quot;/&gt;&lt;Field Name=&quot;Rechtsform14&quot; Value=&quot;Registry court Frankfurt a.M.&quot;/&gt;&lt;Field Name=&quot;Rechtsform15&quot; Value=&quot;&quot;/&gt;&lt;Field Name=&quot;Rechtsform16&quot; Value=&quot;HRB 115998&quot;/&gt;&lt;Field Name=&quot;Rechtsform17&quot; Value=&quot;Management Board:&quot;/&gt;&lt;Field Name=&quot;Rechtsform18&quot; Value=&quot;Dipl.-Ing. Gerhard Borho&quot;/&gt;&lt;Field Name=&quot;Rechtsform19&quot; Value=&quot;Dipl.-Ing. Dr. h.c. Oliver D. Jung (Chairman)&quot;/&gt;&lt;Field Name=&quot;Rechtsform20&quot; Value=&quot;Dr. Ansgar Kriwet&quot;/&gt;&lt;Field Name=&quot;Rechtsform21&quot; Value=&quot;Dr. Frank Melzer&quot;/&gt;&lt;Field Name=&quot;Rechtsform22&quot; Value=&quot;Dipl.-Ing. (FH) Frank Notz&quot;/&gt;&lt;Field Name=&quot;Rechtsform23&quot; Value=&quot;Dr. Jaroslav Patka&quot;/&gt;&lt;Field Name=&quot;Rechtsform24&quot; Value=&quot;Chairman of the Supervisory Board:&quot;/&gt;&lt;Field Name=&quot;Rechtsform25&quot; Value=&quot;Dr. Friedrich Eichiner&quot;/&gt;&lt;Field Name=&quot;Rechtsform26&quot; Value=&quot;Bank details:&quot;/&gt;&lt;Field Name=&quot;Rechtsform27&quot; Value=&quot;Deutsche Bank AG, Esslingen&quot;/&gt;&lt;Field Name=&quot;Rechtsform28&quot; Value=&quot;(Bank code 611 700 76) 0 105 544&quot;/&gt;&lt;Field Name=&quot;Rechtsform29&quot; Value=&quot;SWIFT/BIC: DEUTDESS611&quot;/&gt;&lt;Field Name=&quot;Rechtsform30&quot; Value=&quot;IBAN: DE58 6117 0076 0010 5544 00&quot;/&gt;&lt;Field Name=&quot;BUKRS&quot; Value=&quot;0001&quot;/&gt;&lt;/DocProp&gt;&lt;DocProp UID=&quot;2006040509495284662868&quot; EntryUID=&quot;00157982&quot;&gt;&lt;Field Name=&quot;UID&quot; Value=&quot;00157982&quot;/&gt;&lt;Field Name=&quot;IDName&quot; Value=&quot;Dr. Heinrich Frontzek (drhf), CC&quot;/&gt;&lt;Field Name=&quot;Username&quot; Value=&quot;drhf&quot;/&gt;&lt;Field Name=&quot;Title&quot; Value=&quot;Dr.&quot;/&gt;&lt;Field Name=&quot;Firstname&quot; Value=&quot;Heinrich&quot;/&gt;&lt;Field Name=&quot;Lastname&quot; Value=&quot;Frontzek&quot;/&gt;&lt;Field Name=&quot;Displayname&quot; Value=&quot;Dr. Heinrich Frontzek&quot;/&gt;&lt;Field Name=&quot;Department&quot; Value=&quot;CC&quot;/&gt;&lt;Field Name=&quot;Function&quot; Value=&quot;Head of&amp;#xA;Corporate Communication&quot;/&gt;&lt;Field Name=&quot;SignatureAddOn&quot; Value=&quot;i. V.&quot;/&gt;&lt;Field Name=&quot;DirectPhone&quot; Value=&quot;+49 711 347-1873&quot;/&gt;&lt;Field Name=&quot;DirectFax&quot; Value=&quot;+49 711 34754-1873&quot;/&gt;&lt;Field Name=&quot;Mobile&quot; Value=&quot;+49 172 7397293&quot;/&gt;&lt;Field Name=&quot;EMail&quot; Value=&quot;heinrich.frontzek@festo.com&quot;/&gt;&lt;Field Name=&quot;PostAddress1&quot; Value=&quot;Ruiter Straße 82&quot;/&gt;&lt;Field Name=&quot;PostAddress2&quot; Value=&quot;73734 Esslingen&quot;/&gt;&lt;Field Name=&quot;PostAddress3&quot; Value=&quot;&quot;/&gt;&lt;Field Name=&quot;PostBoxAddress1&quot; Value=&quot;&quot;/&gt;&lt;Field Name=&quot;PostBoxAddress2&quot; Value=&quot;&quot;/&gt;&lt;Field Name=&quot;PostBoxAddress3&quot; Value=&quot;&quot;/&gt;&lt;Field Name=&quot;SignatureHighResColor&quot; Value=&quot;%Signatures%\drhf.600dpi.color.700.300.jpg&quot;/&gt;&lt;Field Name=&quot;SignatureHighResBW&quot; Value=&quot;%Signatures%\drhf.600dpi.bw.700.300.jpg&quot;/&gt;&lt;Field Name=&quot;SignatureLowResColor&quot; Value=&quot;%Signatures%\drhf.150dpi.color.700.300.jpg&quot;/&gt;&lt;Field Name=&quot;SignatureLowResBW&quot; Value=&quot;%Signatures%\drhf.150dpi.bw.700.300.jpg&quot;/&gt;&lt;Field Name=&quot;Gender&quot; Value=&quot;M&quot;/&gt;&lt;/DocProp&gt;&lt;DocProp UID=&quot;200212191811121321310321301031x&quot; EntryUID=&quot;00157982&quot;&gt;&lt;Field Name=&quot;UID&quot; Value=&quot;00157982&quot;/&gt;&lt;Field Name=&quot;IDName&quot; Value=&quot;Dr. Heinrich Frontzek (drhf), CC&quot;/&gt;&lt;Field Name=&quot;Username&quot; Value=&quot;drhf&quot;/&gt;&lt;Field Name=&quot;Title&quot; Value=&quot;Dr.&quot;/&gt;&lt;Field Name=&quot;Firstname&quot; Value=&quot;Heinrich&quot;/&gt;&lt;Field Name=&quot;Lastname&quot; Value=&quot;Frontzek&quot;/&gt;&lt;Field Name=&quot;Displayname&quot; Value=&quot;Dr. Heinrich Frontzek&quot;/&gt;&lt;Field Name=&quot;Department&quot; Value=&quot;CC&quot;/&gt;&lt;Field Name=&quot;Function&quot; Value=&quot;Head of&amp;#xA;Corporate Communication&quot;/&gt;&lt;Field Name=&quot;SignatureAddOn&quot; Value=&quot;i. V.&quot;/&gt;&lt;Field Name=&quot;DirectPhone&quot; Value=&quot;+49 711 347-1873&quot;/&gt;&lt;Field Name=&quot;DirectFax&quot; Value=&quot;+49 711 34754-1873&quot;/&gt;&lt;Field Name=&quot;Mobile&quot; Value=&quot;+49 172 7397293&quot;/&gt;&lt;Field Name=&quot;EMail&quot; Value=&quot;heinrich.frontzek@festo.com&quot;/&gt;&lt;Field Name=&quot;PostAddress1&quot; Value=&quot;Ruiter Straße 82&quot;/&gt;&lt;Field Name=&quot;PostAddress2&quot; Value=&quot;73734 Esslingen&quot;/&gt;&lt;Field Name=&quot;PostAddress3&quot; Value=&quot;&quot;/&gt;&lt;Field Name=&quot;PostBoxAddress1&quot; Value=&quot;&quot;/&gt;&lt;Field Name=&quot;PostBoxAddress2&quot; Value=&quot;&quot;/&gt;&lt;Field Name=&quot;PostBoxAddress3&quot; Value=&quot;&quot;/&gt;&lt;Field Name=&quot;SignatureHighResColor&quot; Value=&quot;%Signatures%\drhf.600dpi.color.700.300.jpg&quot;/&gt;&lt;Field Name=&quot;SignatureHighResBW&quot; Value=&quot;%Signatures%\drhf.600dpi.bw.700.300.jpg&quot;/&gt;&lt;Field Name=&quot;SignatureLowResColor&quot; Value=&quot;%Signatures%\drhf.150dpi.color.700.300.jpg&quot;/&gt;&lt;Field Name=&quot;SignatureLowResBW&quot; Value=&quot;%Signatures%\drhf.150dpi.bw.700.300.jpg&quot;/&gt;&lt;Field Name=&quot;Gender&quot; Value=&quot;M&quot;/&gt;&lt;/DocProp&gt;&lt;DocProp UID=&quot;2002122010583847234010578&quot; EntryUID=&quot;2003121817293296325874&quot;&gt;&lt;Field Name=&quot;UID&quot; Value=&quot;2003121817293296325874&quot;/&gt;&lt;Field Name=&quot;IDName&quot; Value=&quot;(None)&quot;/&gt;&lt;Field Name=&quot;Username&quot; Value=&quot;&quot;/&gt;&lt;Field Name=&quot;Title&quot; Value=&quot;&quot;/&gt;&lt;Field Name=&quot;Firstname&quot; Value=&quot;&quot;/&gt;&lt;Field Name=&quot;Lastname&quot; Value=&quot;&quot;/&gt;&lt;Field Name=&quot;Displayname&quot; Value=&quot;&quot;/&gt;&lt;Field Name=&quot;Department&quot; Value=&quot;&quot;/&gt;&lt;Field Name=&quot;Function&quot; Value=&quot;&quot;/&gt;&lt;Field Name=&quot;SignatureAddOn&quot; Value=&quot;&quot;/&gt;&lt;Field Name=&quot;DirectPhone&quot; Value=&quot;&quot;/&gt;&lt;Field Name=&quot;DirectFax&quot; Value=&quot;&quot;/&gt;&lt;Field Name=&quot;Mobile&quot; Value=&quot;&quot;/&gt;&lt;Field Name=&quot;EMail&quot; Value=&quot;&quot;/&gt;&lt;Field Name=&quot;PostAddress1&quot; Value=&quot;&quot;/&gt;&lt;Field Name=&quot;PostAddress2&quot; Value=&quot;&quot;/&gt;&lt;Field Name=&quot;PostAddress3&quot; Value=&quot;&quot;/&gt;&lt;Field Name=&quot;PostBoxAddress1&quot; Value=&quot;&quot;/&gt;&lt;Field Name=&quot;PostBoxAddress2&quot; Value=&quot;&quot;/&gt;&lt;Field Name=&quot;PostBoxAddress3&quot; Value=&quot;&quot;/&gt;&lt;Field Name=&quot;SignatureHighResColor&quot; Value=&quot;&quot;/&gt;&lt;Field Name=&quot;SignatureHighResBW&quot; Value=&quot;&quot;/&gt;&lt;Field Name=&quot;SignatureLowResColor&quot; Value=&quot;&quot;/&gt;&lt;Field Name=&quot;SignatureLowResBW&quot; Value=&quot;&quot;/&gt;&lt;Field Name=&quot;Gender&quot; Value=&quot;&quot;/&gt;&lt;/DocProp&gt;&lt;DocProp UID=&quot;2003061115381095709037&quot; EntryUID=&quot;2003121817293296325874&quot;&gt;&lt;Field Name=&quot;UID&quot; Value=&quot;2003121817293296325874&quot;/&gt;&lt;Field Name=&quot;IDName&quot; Value=&quot;(None)&quot;/&gt;&lt;Field Name=&quot;Username&quot; Value=&quot;&quot;/&gt;&lt;Field Name=&quot;Title&quot; Value=&quot;&quot;/&gt;&lt;Field Name=&quot;Firstname&quot; Value=&quot;&quot;/&gt;&lt;Field Name=&quot;Lastname&quot; Value=&quot;&quot;/&gt;&lt;Field Name=&quot;Displayname&quot; Value=&quot;&quot;/&gt;&lt;Field Name=&quot;Department&quot; Value=&quot;&quot;/&gt;&lt;Field Name=&quot;Function&quot; Value=&quot;&quot;/&gt;&lt;Field Name=&quot;SignatureAddOn&quot; Value=&quot;&quot;/&gt;&lt;Field Name=&quot;DirectPhone&quot; Value=&quot;&quot;/&gt;&lt;Field Name=&quot;DirectFax&quot; Value=&quot;&quot;/&gt;&lt;Field Name=&quot;Mobile&quot; Value=&quot;&quot;/&gt;&lt;Field Name=&quot;EMail&quot; Value=&quot;&quot;/&gt;&lt;Field Name=&quot;PostAddress1&quot; Value=&quot;&quot;/&gt;&lt;Field Name=&quot;PostAddress2&quot; Value=&quot;&quot;/&gt;&lt;Field Name=&quot;PostAddress3&quot; Value=&quot;&quot;/&gt;&lt;Field Name=&quot;PostBoxAddress1&quot; Value=&quot;&quot;/&gt;&lt;Field Name=&quot;PostBoxAddress2&quot; Value=&quot;&quot;/&gt;&lt;Field Name=&quot;PostBoxAddress3&quot; Value=&quot;&quot;/&gt;&lt;Field Name=&quot;SignatureHighResColor&quot; Value=&quot;&quot;/&gt;&lt;Field Name=&quot;SignatureHighResBW&quot; Value=&quot;&quot;/&gt;&lt;Field Name=&quot;SignatureLowResColor&quot; Value=&quot;&quot;/&gt;&lt;Field Name=&quot;SignatureLowResBW&quot; Value=&quot;&quot;/&gt;&lt;Field Name=&quot;Gender&quot; Value=&quot;&quot;/&gt;&lt;/DocProp&gt;&lt;DocProp UID=&quot;2004112217333376588294&quot; EntryUID=&quot;0&quot;&gt;&lt;Field Name=&quot;UID&quot; Value=&quot;0&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s&gt;_x000d_"/>
    <w:docVar w:name="OawDocumentLanguageID" w:val="2057"/>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gt;_x000d_&lt;Item Type=&quot;SubMenu&quot; IDName=&quot;CharacterStyles&quot;&gt;_x000d_&lt;/Item&gt;_x000d_&lt;Item Type=&quot;SubMenu&quot; IDName=&quot;StructureStyles&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gt;_x000d_&lt;Item Type=&quot;SubMenu&quot; IDName=&quot;ListStyles&quot;&gt;_x000d_&lt;Item Type=&quot;Button&quot; IDName=&quot;ListNumber&quot; Icon=&quot;3546&quot; Label=&quot;&amp;lt;translate&amp;gt;Style.ListNumber&amp;lt;/translate&amp;gt;&quot; Command=&quot;StyleApply&quot; Parameter=&quot;-50&quot;/&gt;_x000d_&lt;Item Type=&quot;Button&quot; IDName=&quot;ListNumber2&quot; Icon=&quot;3546&quot; Label=&quot;&amp;lt;translate&amp;gt;Style.ListNumber2&amp;lt;/translate&amp;gt;&quot; Command=&quot;StyleApply&quot; Parameter=&quot;-59&quot;/&gt;_x000d_&lt;Item Type=&quot;Button&quot; IDName=&quot;ListNumber3&quot; Icon=&quot;3546&quot; Label=&quot;&amp;lt;translate&amp;gt;Style.ListNumber3&amp;lt;/translate&amp;gt;&quot; Command=&quot;StyleApply&quot; Parameter=&quot;-60&quot;/&gt;_x000d_&lt;Item Type=&quot;Button&quot; IDName=&quot;ListNumber4&quot; Icon=&quot;3546&quot; Label=&quot;&amp;lt;translate&amp;gt;Style.ListNumber4&amp;lt;/translate&amp;gt;&quot; Command=&quot;StyleApply&quot; Parameter=&quot;-61&quot;/&gt;_x000d_&lt;Item Type=&quot;Separator&quot;/&gt;_x000d_&lt;Item Type=&quot;Button&quot; IDName=&quot;ListBullet&quot; Icon=&quot;3546&quot; Label=&quot;&amp;lt;translate&amp;gt;Style.ListBullet&amp;lt;/translate&amp;gt;&quot; Command=&quot;StyleApply&quot; Parameter=&quot;-49&quot;/&gt;_x000d_&lt;Item Type=&quot;Button&quot; IDName=&quot;ListBullet2&quot; Icon=&quot;3546&quot; Label=&quot;&amp;lt;translate&amp;gt;Style.ListBullet2&amp;lt;/translate&amp;gt;&quot; Command=&quot;StyleApply&quot; Parameter=&quot;-55&quot;/&gt;_x000d_&lt;Item Type=&quot;Button&quot; IDName=&quot;ListBullet3&quot; Icon=&quot;3546&quot; Label=&quot;&amp;lt;translate&amp;gt;Style.ListBullet3&amp;lt;/translate&amp;gt;&quot; Command=&quot;StyleApply&quot; Parameter=&quot;-56&quot;/&gt;_x000d_&lt;Item Type=&quot;Button&quot; IDName=&quot;ListBullet4&quot; Icon=&quot;3546&quot; Label=&quot;&amp;lt;translate&amp;gt;Style.ListBullet4&amp;lt;/translate&amp;gt;&quot; Command=&quot;StyleApply&quot; Parameter=&quot;-57&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ojectID" w:val="festocom"/>
    <w:docVar w:name="OawRecipients" w:val="&lt;Recipients&gt;&lt;Recipient&gt;&lt;UID&gt;2008103115372221689785&lt;/UID&gt;&lt;IDName&gt;Recipient&lt;/IDName&gt;&lt;RecipientPlainUnchanged&gt;0&lt;/RecipientPlainUnchanged&gt;&lt;RecipientActive&gt;0&lt;/RecipientActive&gt;&lt;RecipientIcon&gt;Contact&lt;/RecipientIcon&gt;&lt;MappingTableLabel&gt;Englisch (Großbritannien)&lt;/MappingTableLabel&gt;&lt;MappingTableActive&gt;&lt;/MappingTableActive&gt;&lt;Number&gt;&lt;/Number&gt;&lt;Client&gt;&lt;/Client&gt;&lt;DeliveryOption&gt;&lt;/DeliveryOption&gt;&lt;DeliveryOption2&gt;&lt;/DeliveryOption2&gt;&lt;Company&gt;&lt;/Company&gt;&lt;CompanyName1&gt;&lt;/CompanyName1&gt;&lt;CompanyName2&gt;&lt;/CompanyName2&gt;&lt;CompanyName3&gt;&lt;/CompanyName3&gt;&lt;CompanyName4&gt;&lt;/CompanyName4&gt;&lt;Department&gt;&lt;/Department&gt;&lt;Gender&gt;&lt;/Gender&gt;&lt;Salutation&gt;&lt;/Salutation&gt;&lt;JobTitle&gt;&lt;/JobTitle&gt;&lt;Title&gt;&lt;/Title&gt;&lt;FirstName&gt;&lt;/FirstName&gt;&lt;MiddleName&gt;&lt;/MiddleName&gt;&lt;LastName&gt;&lt;/LastName&gt;&lt;Suffix&gt;&lt;/Suffix&gt;&lt;FullName&gt;&lt;/FullName&gt;&lt;Telephone&gt;&lt;/Telephone&gt;&lt;Fax&gt;&lt;/Fax&gt;&lt;EMail&gt;&lt;/EMail&gt;&lt;CopyTo&gt;&lt;/CopyTo&gt;&lt;POBoxAddressStreet&gt;&lt;/POBoxAddressStreet&gt;&lt;POBoxAddressZIP&gt;&lt;/POBoxAddressZIP&gt;&lt;POBoxAddressCity&gt;&lt;/POBoxAddressCity&gt;&lt;POBoxAddressCountry&gt;&lt;/POBoxAddressCountry&gt;&lt;POBoxAddressCountryCode&gt;&lt;/POBoxAddressCountryCode&gt;&lt;AddressStreet&gt;&lt;/AddressStreet&gt;&lt;AddressZIP&gt;&lt;/AddressZIP&gt;&lt;AddressCity&gt;&lt;/AddressCity&gt;&lt;AddressCountry&gt;&lt;/AddressCountry&gt;&lt;AddressCountryCode&gt;&lt;/AddressCountryCode&gt;&lt;Introduction&gt;%SelectionStart%Dear Sir or Madam%SelectionEnd%&lt;/Introduction&gt;&lt;Closing&gt;With kind regards&lt;/Closing&gt;&lt;AddressRow1&gt;&lt;/AddressRow1&gt;&lt;AddressRow2&gt;&lt;/AddressRow2&gt;&lt;AddressRow3&gt;&lt;/AddressRow3&gt;&lt;AddressRow4&gt;&lt;/AddressRow4&gt;&lt;AddressRow5&gt;&lt;/AddressRow5&gt;&lt;AddressRow6&gt;&lt;/AddressRow6&gt;&lt;CompleteAddress&gt;&lt;/CompleteAddress&gt;&lt;AddressSingleLine&gt;&lt;/AddressSingleLine&gt;&lt;FormattedFullAddress&gt;&lt;/FormattedFullAddress&gt;&lt;CompleteAddressImported&gt;&lt;/CompleteAddressImported&gt;&lt;IndividualAppendices&gt;&lt;/IndividualAppendices&gt;&lt;/Recipient&gt;&lt;Recipient&gt;&lt;UID&gt;2008103115372221689785&lt;/UID&gt;&lt;IDName&gt;Recipient&lt;/IDName&gt;&lt;RecipientPlainUnchanged&gt;0&lt;/RecipientPlainUnchanged&gt;&lt;RecipientActive&gt;0&lt;/RecipientActive&gt;&lt;RecipientIcon&gt;Contact&lt;/RecipientIcon&gt;&lt;MappingTableLabel&gt;Deutsch (Deutschland)&lt;/MappingTableLabel&gt;&lt;MappingTableActive&gt;&lt;/MappingTableActive&gt;&lt;Number&gt;&lt;/Number&gt;&lt;Client&gt;&lt;/Client&gt;&lt;DeliveryOption&gt;&lt;/DeliveryOption&gt;&lt;DeliveryOption2&gt;&lt;/DeliveryOption2&gt;&lt;Company&gt;&lt;/Company&gt;&lt;CompanyName1&gt;&lt;/CompanyName1&gt;&lt;CompanyName2&gt;&lt;/CompanyName2&gt;&lt;CompanyName3&gt;&lt;/CompanyName3&gt;&lt;CompanyName4&gt;&lt;/CompanyName4&gt;&lt;Department&gt;&lt;/Department&gt;&lt;Gender&gt;&lt;/Gender&gt;&lt;Salutation&gt;&lt;/Salutation&gt;&lt;JobTitle&gt;&lt;/JobTitle&gt;&lt;Title&gt;&lt;/Title&gt;&lt;FirstName&gt;&lt;/FirstName&gt;&lt;MiddleName&gt;&lt;/MiddleName&gt;&lt;LastName&gt;&lt;/LastName&gt;&lt;Suffix&gt;&lt;/Suffix&gt;&lt;FullName&gt;&lt;/FullName&gt;&lt;Telephone&gt;&lt;/Telephone&gt;&lt;Fax&gt;&lt;/Fax&gt;&lt;EMail&gt;&lt;/EMail&gt;&lt;CopyTo&gt;&lt;/CopyTo&gt;&lt;POBoxAddressStreet&gt;&lt;/POBoxAddressStreet&gt;&lt;POBoxAddressZIP&gt;&lt;/POBoxAddressZIP&gt;&lt;POBoxAddressCity&gt;&lt;/POBoxAddressCity&gt;&lt;POBoxAddressCountry&gt;&lt;/POBoxAddressCountry&gt;&lt;POBoxAddressCountryCode&gt;&lt;/POBoxAddressCountryCode&gt;&lt;AddressStreet&gt;&lt;/AddressStreet&gt;&lt;AddressZIP&gt;&lt;/AddressZIP&gt;&lt;AddressCity&gt;&lt;/AddressCity&gt;&lt;AddressCountry&gt;&lt;/AddressCountry&gt;&lt;AddressCountryCode&gt;&lt;/AddressCountryCode&gt;&lt;Introduction&gt;%SelectionStart%Dear Sir or Madam%SelectionEnd%&lt;/Introduction&gt;&lt;Closing&gt;With kind regards&lt;/Closing&gt;&lt;AddressRow1&gt;&lt;/AddressRow1&gt;&lt;AddressRow2&gt;&lt;/AddressRow2&gt;&lt;AddressRow3&gt;&lt;/AddressRow3&gt;&lt;AddressRow4&gt;&lt;/AddressRow4&gt;&lt;AddressRow5&gt;&lt;/AddressRow5&gt;&lt;AddressRow6&gt;&lt;/AddressRow6&gt;&lt;CompleteAddress&gt;&lt;/CompleteAddress&gt;&lt;AddressSingleLine&gt;&lt;/AddressSingleLine&gt;&lt;FormattedFullAddress&gt;&lt;/FormattedFullAddress&gt;&lt;CompleteAddressImported&gt;&lt;/CompleteAddressImported&gt;&lt;IndividualAppendices&gt;&lt;/IndividualAppendices&gt;&lt;/Recipient&gt;&lt;/Recipients&gt;_x000d_"/>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09082513331568340343" w:val="&lt;empty/&gt;"/>
    <w:docVar w:name="OawTemplateProperties" w:val="password:=&lt;Semicolon/&gt;MnO`rrvnqc.=;jumpToFirstField:=0;dotReverenceRemove:=1;resizeA4Letter:=0;unpdateDocPropsOnNewOnly:=0;showAllNoteItems:=0;CharCodeChecked:=;CharCodeUnchecked:=;WizardSteps:=0|1;DocumentTitle:=&lt;translate&gt;Template.Untitled&lt;/translate&gt;;DisplayName:=&lt;translate&gt;Template.NewExternal&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Enclosures&quot; Label=&quot;&amp;lt;translate&amp;gt;SmartTemplate.Enclosures&amp;lt;/translate&amp;gt;&quot;/&gt;_x000d_&lt;/TemplPropsStm&gt;"/>
    <w:docVar w:name="officeatworkWordMasterTemplateConfiguration" w:val="&lt;!--Created with officeatwork--&gt;_x000d__x000a_&lt;WordMasterTemplateConfiguration&gt;_x000d__x000a_  &lt;LayoutSets&gt;_x000d__x000a_    &lt;LayoutSet IdName=&quot;allPages&quot; Label=&quot;All Pages&quot; IsSelected=&quot;true&quot; IsExpanded=&quot;true&quot;&gt;_x000d__x000a_      &lt;PageSetups&gt;_x000d__x000a_        &lt;PageSetup IdName=&quot;A4Portrait&quot; Label=&quot;A4Portrait&quot; PaperSize=&quot;A4&quot; Orientation=&quot;Portrait&quot; IsSelected=&quot;false&quot;&gt;_x000d__x000a_          &lt;TopMargin Unit=&quot;cm&quot;&gt;9,23&lt;/TopMargin&gt;_x000d__x000a_          &lt;LeftMargin Unit=&quot;cm&quot;&gt;2,5&lt;/LeftMargin&gt;_x000d__x000a_          &lt;RightMargin Unit=&quot;cm&quot;&gt;5,6&lt;/RightMargin&gt;_x000d__x000a_          &lt;BottomMargin Unit=&quot;cm&quot;&gt;2,3&lt;/BottomMargin&gt;_x000d__x000a_          &lt;Gutter Unit=&quot;cm&quot;&gt;0&lt;/Gutter&gt;_x000d__x000a_          &lt;HeaderDistance Unit=&quot;cm&quot;&gt;1,25&lt;/HeaderDistance&gt;_x000d__x000a_          &lt;FooterDistance Unit=&quot;cm&quot;&gt;0,71&lt;/FooterDistance&gt;_x000d__x000a_        &lt;/PageSetup&gt;_x000d__x000a_      &lt;/PageSetups&gt;_x000d__x000a_    &lt;/LayoutSet&gt;_x000d__x000a_  &lt;/LayoutSets&gt;_x000d__x000a_  &lt;Pictures&gt;_x000d__x000a_    &lt;Picture Id=&quot;9ef30ef5-e226-4856-a5bf-774d&quot; IdName=&quot;Logo&quot; IsSelected=&quot;False&quot; IsExpanded=&quot;True&quot;&gt;_x000d__x000a_      &lt;PageSetupSpecifics&gt;_x000d__x000a_        &lt;PageSetupSpecific IdName=&quot;A4Portrait&quot; PaperSize=&quot;A4&quot; Orientation=&quot;Portrait&quot; IsSelected=&quot;true&quot;&gt;_x000d__x000a_          &lt;Source Value=&quot;[[MasterProperty(&amp;quot;Organisation&amp;quot;, &amp;quot;WdLetter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gt;_x000d__x000a_              &lt;Source Value=&quot;[[MasterProperty(&amp;quot;Organisation&amp;quot;, &amp;quot;WdA4LogoBlackWhitePortrait&amp;quot;)]]&quot; /&gt;_x000d__x000a_            &lt;/OutputProfileSpecific&gt;_x000d__x000a_            &lt;OutputProfileSpecific Type=&quot;Print&quot; Id=&quot;4&quot;&gt;_x000d__x000a_              &lt;Source Value=&quot;&quot; /&gt;_x000d__x000a_            &lt;/OutputProfileSpecific&gt;_x000d__x000a_            &lt;OutputProfileSpecific Type=&quot;Save&quot; Id=&quot;2004062216425255253277&quot;&gt;_x000d__x000a_              &lt;Source Value=&quot;[[MasterProperty(&amp;quot;Organisation&amp;quot;, &amp;quot;WdA4LogoBlackWhitePortrait&amp;quot;)]]&quot; /&gt;_x000d__x000a_            &lt;/OutputProfileSpecific&gt;_x000d__x000a_            &lt;OutputProfileSpecific Type=&quot;Save&quot; Id=&quot;2006120514401556040061&quot;&gt;_x000d__x000a_              &lt;Source Value=&quot;[[MasterProperty(&amp;quot;Organisation&amp;quot;, &amp;quot;WdA4LogoColorPortrait&amp;quot;)]]&quot; /&gt;_x000d__x000a_            &lt;/OutputProfileSpecific&gt;_x000d__x000a_            &lt;OutputProfileSpecific Type=&quot;Send&quot; Id=&quot;2003010711200895123470110&quot;&gt;_x000d__x000a_              &lt;Source Value=&quot;[[MasterProperty(&amp;quot;Organisation&amp;quot;, &amp;quot;WdA4LogoBlackWhitePortrait&amp;quot;)]]&quot; /&gt;_x000d__x000a_            &lt;/OutputProfileSpecific&gt;_x000d__x000a_            &lt;OutputProfileSpecific Type=&quot;Send&quot; Id=&quot;2006120514175878093883&quot;&gt;_x000d__x000a_              &lt;Source Value=&quot;[[MasterProperty(&amp;quot;Organisation&amp;quot;, &amp;quot;WdA4LogoColorPortrait&amp;quot;)]]&quot; /&gt;_x000d__x000a_            &lt;/OutputProfileSpecific&gt;_x000d__x000a_          &lt;/OutputProfileSpecifics&gt;_x000d__x000a_        &lt;/PageSetupSpecific&gt;_x000d__x000a_      &lt;/PageSetupSpecifics&gt;_x000d__x000a_    &lt;/Picture&gt;_x000d__x000a_    &lt;Picture Id=&quot;a65918f8-7483-42c5-a251-f771&quot; IdName=&quot;Logo_ErsteSeite&quot; IsSelected=&quot;False&quot; IsExpanded=&quot;True&quot;&gt;_x000d__x000a_      &lt;PageSetupSpecifics&gt;_x000d__x000a_        &lt;PageSetupSpecific IdName=&quot;A4Portrait&quot; PaperSize=&quot;A4&quot; Orientation=&quot;Portrait&quot; IsSelected=&quot;false&quot;&gt;_x000d__x000a_          &lt;Source Value=&quot;[[MasterProperty(&amp;quot;Organisation&amp;quot;, &amp;quot;WdLetter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gt;_x000d__x000a_              &lt;Source Value=&quot;[[MasterProperty(&amp;quot;Organisation&amp;quot;, &amp;quot;WdA4LogoBlackWhitePortrait&amp;quot;)]]&quot; /&gt;_x000d__x000a_            &lt;/OutputProfileSpecific&gt;_x000d__x000a_            &lt;OutputProfileSpecific Type=&quot;Print&quot; Id=&quot;4&quot;&gt;_x000d__x000a_              &lt;Source Value=&quot;&quot; /&gt;_x000d__x000a_            &lt;/OutputProfileSpecific&gt;_x000d__x000a_            &lt;OutputProfileSpecific Type=&quot;Save&quot; Id=&quot;2004062216425255253277&quot;&gt;_x000d__x000a_              &lt;Source Value=&quot;[[MasterProperty(&amp;quot;Organisation&amp;quot;, &amp;quot;WdA4LogoBlackWhitePortrait&amp;quot;)]]&quot; /&gt;_x000d__x000a_            &lt;/OutputProfileSpecific&gt;_x000d__x000a_            &lt;OutputProfileSpecific Type=&quot;Save&quot; Id=&quot;2006120514401556040061&quot;&gt;_x000d__x000a_              &lt;Source Value=&quot;[[MasterProperty(&amp;quot;Organisation&amp;quot;, &amp;quot;WdA4LogoColorPortrait&amp;quot;)]]&quot; /&gt;_x000d__x000a_            &lt;/OutputProfileSpecific&gt;_x000d__x000a_            &lt;OutputProfileSpecific Type=&quot;Send&quot; Id=&quot;2003010711200895123470110&quot;&gt;_x000d__x000a_              &lt;Source Value=&quot;[[MasterProperty(&amp;quot;Organisation&amp;quot;, &amp;quot;WdA4LogoBlackWhitePortrait&amp;quot;)]]&quot; /&gt;_x000d__x000a_            &lt;/OutputProfileSpecific&gt;_x000d__x000a_            &lt;OutputProfileSpecific Type=&quot;Send&quot; Id=&quot;2006120514175878093883&quot;&gt;_x000d__x000a_              &lt;Source Value=&quot;[[MasterProperty(&amp;quot;Organisation&amp;quot;, &amp;quot;WdA4LogoColorPortrait&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2C6019"/>
    <w:rsid w:val="00000725"/>
    <w:rsid w:val="00005A9F"/>
    <w:rsid w:val="0001239C"/>
    <w:rsid w:val="00016C29"/>
    <w:rsid w:val="00017A12"/>
    <w:rsid w:val="00023B64"/>
    <w:rsid w:val="00023D78"/>
    <w:rsid w:val="00024232"/>
    <w:rsid w:val="00024D9B"/>
    <w:rsid w:val="000260A8"/>
    <w:rsid w:val="00026457"/>
    <w:rsid w:val="000318B3"/>
    <w:rsid w:val="00035276"/>
    <w:rsid w:val="00035A66"/>
    <w:rsid w:val="00040FD6"/>
    <w:rsid w:val="0004120A"/>
    <w:rsid w:val="000453FD"/>
    <w:rsid w:val="00046FD3"/>
    <w:rsid w:val="000472B4"/>
    <w:rsid w:val="0005055C"/>
    <w:rsid w:val="000515FC"/>
    <w:rsid w:val="00052206"/>
    <w:rsid w:val="00054DB3"/>
    <w:rsid w:val="00055FA5"/>
    <w:rsid w:val="00062C3F"/>
    <w:rsid w:val="000755C4"/>
    <w:rsid w:val="000775EB"/>
    <w:rsid w:val="00080417"/>
    <w:rsid w:val="000811BC"/>
    <w:rsid w:val="00082465"/>
    <w:rsid w:val="00082956"/>
    <w:rsid w:val="000869E5"/>
    <w:rsid w:val="0009649D"/>
    <w:rsid w:val="000A1F8D"/>
    <w:rsid w:val="000A576D"/>
    <w:rsid w:val="000A67FE"/>
    <w:rsid w:val="000A7BE1"/>
    <w:rsid w:val="000A7FC9"/>
    <w:rsid w:val="000B36A1"/>
    <w:rsid w:val="000B3B9B"/>
    <w:rsid w:val="000B549C"/>
    <w:rsid w:val="000C35C0"/>
    <w:rsid w:val="000D37F4"/>
    <w:rsid w:val="000D7C43"/>
    <w:rsid w:val="000E096A"/>
    <w:rsid w:val="000E1A08"/>
    <w:rsid w:val="000E2B01"/>
    <w:rsid w:val="000F345B"/>
    <w:rsid w:val="000F79CA"/>
    <w:rsid w:val="00100419"/>
    <w:rsid w:val="00103DCF"/>
    <w:rsid w:val="00105406"/>
    <w:rsid w:val="00105ECD"/>
    <w:rsid w:val="001076C9"/>
    <w:rsid w:val="00107AFA"/>
    <w:rsid w:val="0011312B"/>
    <w:rsid w:val="00113B28"/>
    <w:rsid w:val="00120111"/>
    <w:rsid w:val="00123DCA"/>
    <w:rsid w:val="001303D3"/>
    <w:rsid w:val="00133D0A"/>
    <w:rsid w:val="00133F65"/>
    <w:rsid w:val="001349C9"/>
    <w:rsid w:val="001366E7"/>
    <w:rsid w:val="00137512"/>
    <w:rsid w:val="00137978"/>
    <w:rsid w:val="00140021"/>
    <w:rsid w:val="001403AF"/>
    <w:rsid w:val="00143D84"/>
    <w:rsid w:val="00144A09"/>
    <w:rsid w:val="00145199"/>
    <w:rsid w:val="00145693"/>
    <w:rsid w:val="00145A85"/>
    <w:rsid w:val="00151611"/>
    <w:rsid w:val="00152E22"/>
    <w:rsid w:val="001543B5"/>
    <w:rsid w:val="00154C1A"/>
    <w:rsid w:val="00154E0B"/>
    <w:rsid w:val="0016282F"/>
    <w:rsid w:val="00162F59"/>
    <w:rsid w:val="00170032"/>
    <w:rsid w:val="001712C8"/>
    <w:rsid w:val="00174C7A"/>
    <w:rsid w:val="00174E42"/>
    <w:rsid w:val="00183659"/>
    <w:rsid w:val="001861B1"/>
    <w:rsid w:val="00186205"/>
    <w:rsid w:val="00186D97"/>
    <w:rsid w:val="00190F8B"/>
    <w:rsid w:val="001A0D83"/>
    <w:rsid w:val="001B0851"/>
    <w:rsid w:val="001C0EC9"/>
    <w:rsid w:val="001C18DF"/>
    <w:rsid w:val="001C2064"/>
    <w:rsid w:val="001C5841"/>
    <w:rsid w:val="001D4BFB"/>
    <w:rsid w:val="001F0549"/>
    <w:rsid w:val="001F06D3"/>
    <w:rsid w:val="001F5040"/>
    <w:rsid w:val="001F57DF"/>
    <w:rsid w:val="001F583A"/>
    <w:rsid w:val="002026DC"/>
    <w:rsid w:val="002120BE"/>
    <w:rsid w:val="002156EF"/>
    <w:rsid w:val="00224330"/>
    <w:rsid w:val="0022436B"/>
    <w:rsid w:val="0023019C"/>
    <w:rsid w:val="002315B5"/>
    <w:rsid w:val="00234BAB"/>
    <w:rsid w:val="00235045"/>
    <w:rsid w:val="00236D4E"/>
    <w:rsid w:val="002432A6"/>
    <w:rsid w:val="00245322"/>
    <w:rsid w:val="00247201"/>
    <w:rsid w:val="00250627"/>
    <w:rsid w:val="00252556"/>
    <w:rsid w:val="00253748"/>
    <w:rsid w:val="002563C4"/>
    <w:rsid w:val="002571B1"/>
    <w:rsid w:val="002614B8"/>
    <w:rsid w:val="00263E90"/>
    <w:rsid w:val="002645DC"/>
    <w:rsid w:val="00265537"/>
    <w:rsid w:val="00265C37"/>
    <w:rsid w:val="0026657A"/>
    <w:rsid w:val="00270EE0"/>
    <w:rsid w:val="00271915"/>
    <w:rsid w:val="00273325"/>
    <w:rsid w:val="00275EE0"/>
    <w:rsid w:val="00276705"/>
    <w:rsid w:val="00281245"/>
    <w:rsid w:val="002835C4"/>
    <w:rsid w:val="002844C6"/>
    <w:rsid w:val="002845C4"/>
    <w:rsid w:val="0028615F"/>
    <w:rsid w:val="002868A8"/>
    <w:rsid w:val="00292F1F"/>
    <w:rsid w:val="00294C8F"/>
    <w:rsid w:val="00296E4E"/>
    <w:rsid w:val="002A3D88"/>
    <w:rsid w:val="002A53C0"/>
    <w:rsid w:val="002A688E"/>
    <w:rsid w:val="002B1A92"/>
    <w:rsid w:val="002B3964"/>
    <w:rsid w:val="002C195B"/>
    <w:rsid w:val="002C4D6B"/>
    <w:rsid w:val="002C6019"/>
    <w:rsid w:val="002D6A6E"/>
    <w:rsid w:val="002D6EF4"/>
    <w:rsid w:val="002E0B33"/>
    <w:rsid w:val="002F1814"/>
    <w:rsid w:val="002F3B4D"/>
    <w:rsid w:val="002F3C41"/>
    <w:rsid w:val="002F4569"/>
    <w:rsid w:val="002F6962"/>
    <w:rsid w:val="002F6DB6"/>
    <w:rsid w:val="002F7FDD"/>
    <w:rsid w:val="003048BB"/>
    <w:rsid w:val="003060EE"/>
    <w:rsid w:val="003075D3"/>
    <w:rsid w:val="00310976"/>
    <w:rsid w:val="00315936"/>
    <w:rsid w:val="003201F2"/>
    <w:rsid w:val="00322D36"/>
    <w:rsid w:val="003309BD"/>
    <w:rsid w:val="003327A7"/>
    <w:rsid w:val="00335B07"/>
    <w:rsid w:val="0034149E"/>
    <w:rsid w:val="00341AFA"/>
    <w:rsid w:val="0034375F"/>
    <w:rsid w:val="00343E95"/>
    <w:rsid w:val="00345EF6"/>
    <w:rsid w:val="00346AC7"/>
    <w:rsid w:val="00350B9C"/>
    <w:rsid w:val="00352AFF"/>
    <w:rsid w:val="00357B48"/>
    <w:rsid w:val="00357B7E"/>
    <w:rsid w:val="00363B83"/>
    <w:rsid w:val="00363BDA"/>
    <w:rsid w:val="003709F4"/>
    <w:rsid w:val="00371A36"/>
    <w:rsid w:val="00372136"/>
    <w:rsid w:val="00375B65"/>
    <w:rsid w:val="003765C9"/>
    <w:rsid w:val="003769D1"/>
    <w:rsid w:val="00376FFB"/>
    <w:rsid w:val="00377308"/>
    <w:rsid w:val="00380D4F"/>
    <w:rsid w:val="00393C28"/>
    <w:rsid w:val="0039565B"/>
    <w:rsid w:val="00396159"/>
    <w:rsid w:val="003A28A2"/>
    <w:rsid w:val="003A293A"/>
    <w:rsid w:val="003A5C7A"/>
    <w:rsid w:val="003B0224"/>
    <w:rsid w:val="003B120F"/>
    <w:rsid w:val="003B3D94"/>
    <w:rsid w:val="003B5862"/>
    <w:rsid w:val="003C009A"/>
    <w:rsid w:val="003C3CE6"/>
    <w:rsid w:val="003C3E1F"/>
    <w:rsid w:val="003C42D0"/>
    <w:rsid w:val="003D3B77"/>
    <w:rsid w:val="003E1A26"/>
    <w:rsid w:val="003E2E0C"/>
    <w:rsid w:val="003E46AD"/>
    <w:rsid w:val="003E743A"/>
    <w:rsid w:val="003E7D1D"/>
    <w:rsid w:val="003F5BAC"/>
    <w:rsid w:val="003F6032"/>
    <w:rsid w:val="004019F1"/>
    <w:rsid w:val="00403741"/>
    <w:rsid w:val="00404220"/>
    <w:rsid w:val="00405098"/>
    <w:rsid w:val="00407CB5"/>
    <w:rsid w:val="004136A0"/>
    <w:rsid w:val="004140F0"/>
    <w:rsid w:val="004173AA"/>
    <w:rsid w:val="00421906"/>
    <w:rsid w:val="00421B7F"/>
    <w:rsid w:val="00421C9C"/>
    <w:rsid w:val="00422101"/>
    <w:rsid w:val="00425C0A"/>
    <w:rsid w:val="004303A6"/>
    <w:rsid w:val="0043661F"/>
    <w:rsid w:val="00436EA1"/>
    <w:rsid w:val="004370E3"/>
    <w:rsid w:val="00437AF5"/>
    <w:rsid w:val="00440F12"/>
    <w:rsid w:val="00443D8F"/>
    <w:rsid w:val="004444EE"/>
    <w:rsid w:val="004472F7"/>
    <w:rsid w:val="00453C5F"/>
    <w:rsid w:val="00467057"/>
    <w:rsid w:val="004739E5"/>
    <w:rsid w:val="004749EC"/>
    <w:rsid w:val="00477C60"/>
    <w:rsid w:val="00485BEE"/>
    <w:rsid w:val="00485D82"/>
    <w:rsid w:val="00486D68"/>
    <w:rsid w:val="004913B4"/>
    <w:rsid w:val="00493944"/>
    <w:rsid w:val="00494AD2"/>
    <w:rsid w:val="00496494"/>
    <w:rsid w:val="004A3215"/>
    <w:rsid w:val="004A5AA3"/>
    <w:rsid w:val="004A6F67"/>
    <w:rsid w:val="004B0497"/>
    <w:rsid w:val="004B052C"/>
    <w:rsid w:val="004B066C"/>
    <w:rsid w:val="004B4C85"/>
    <w:rsid w:val="004C1A8B"/>
    <w:rsid w:val="004C2EC0"/>
    <w:rsid w:val="004C4687"/>
    <w:rsid w:val="004C47DD"/>
    <w:rsid w:val="004C7279"/>
    <w:rsid w:val="004D7817"/>
    <w:rsid w:val="004E15BD"/>
    <w:rsid w:val="004E1981"/>
    <w:rsid w:val="004E2BF6"/>
    <w:rsid w:val="004E3D8F"/>
    <w:rsid w:val="004F0AA5"/>
    <w:rsid w:val="004F1CF2"/>
    <w:rsid w:val="004F4C96"/>
    <w:rsid w:val="004F78E9"/>
    <w:rsid w:val="005108CE"/>
    <w:rsid w:val="00511DB8"/>
    <w:rsid w:val="00514A4D"/>
    <w:rsid w:val="005164AB"/>
    <w:rsid w:val="005205B8"/>
    <w:rsid w:val="00524861"/>
    <w:rsid w:val="00524E7D"/>
    <w:rsid w:val="00525C5A"/>
    <w:rsid w:val="00526536"/>
    <w:rsid w:val="00526CC8"/>
    <w:rsid w:val="00527E44"/>
    <w:rsid w:val="00534392"/>
    <w:rsid w:val="005349B5"/>
    <w:rsid w:val="00534CD8"/>
    <w:rsid w:val="00536013"/>
    <w:rsid w:val="00542B96"/>
    <w:rsid w:val="0054308B"/>
    <w:rsid w:val="00546667"/>
    <w:rsid w:val="0055005A"/>
    <w:rsid w:val="00550F8A"/>
    <w:rsid w:val="005540AC"/>
    <w:rsid w:val="00556F42"/>
    <w:rsid w:val="00557113"/>
    <w:rsid w:val="00557565"/>
    <w:rsid w:val="00570144"/>
    <w:rsid w:val="0058098F"/>
    <w:rsid w:val="005833DF"/>
    <w:rsid w:val="00583F2C"/>
    <w:rsid w:val="005865BC"/>
    <w:rsid w:val="00591417"/>
    <w:rsid w:val="005919E9"/>
    <w:rsid w:val="0059530D"/>
    <w:rsid w:val="00595355"/>
    <w:rsid w:val="005A3C00"/>
    <w:rsid w:val="005A4066"/>
    <w:rsid w:val="005A44D3"/>
    <w:rsid w:val="005B04B0"/>
    <w:rsid w:val="005B0638"/>
    <w:rsid w:val="005B0ADF"/>
    <w:rsid w:val="005B2449"/>
    <w:rsid w:val="005B6148"/>
    <w:rsid w:val="005B628C"/>
    <w:rsid w:val="005C1B96"/>
    <w:rsid w:val="005C3481"/>
    <w:rsid w:val="005C4BC1"/>
    <w:rsid w:val="005C54F5"/>
    <w:rsid w:val="005D195C"/>
    <w:rsid w:val="005E110D"/>
    <w:rsid w:val="005E7427"/>
    <w:rsid w:val="005E7E3B"/>
    <w:rsid w:val="00600176"/>
    <w:rsid w:val="006005C4"/>
    <w:rsid w:val="00600A8D"/>
    <w:rsid w:val="00601069"/>
    <w:rsid w:val="006015EB"/>
    <w:rsid w:val="00601DCB"/>
    <w:rsid w:val="00602066"/>
    <w:rsid w:val="00602CA8"/>
    <w:rsid w:val="00605DF8"/>
    <w:rsid w:val="00607715"/>
    <w:rsid w:val="00615140"/>
    <w:rsid w:val="006155F4"/>
    <w:rsid w:val="0061562F"/>
    <w:rsid w:val="006205C7"/>
    <w:rsid w:val="006228FE"/>
    <w:rsid w:val="00623B20"/>
    <w:rsid w:val="00627898"/>
    <w:rsid w:val="00630CD1"/>
    <w:rsid w:val="0063352C"/>
    <w:rsid w:val="00634C2C"/>
    <w:rsid w:val="0064223F"/>
    <w:rsid w:val="00642316"/>
    <w:rsid w:val="006443AF"/>
    <w:rsid w:val="00644E8B"/>
    <w:rsid w:val="00665FFA"/>
    <w:rsid w:val="00671F11"/>
    <w:rsid w:val="00673577"/>
    <w:rsid w:val="00673636"/>
    <w:rsid w:val="006770F8"/>
    <w:rsid w:val="00681715"/>
    <w:rsid w:val="00682C9E"/>
    <w:rsid w:val="00691391"/>
    <w:rsid w:val="006A117F"/>
    <w:rsid w:val="006A25C3"/>
    <w:rsid w:val="006A27FE"/>
    <w:rsid w:val="006A3D5A"/>
    <w:rsid w:val="006A730D"/>
    <w:rsid w:val="006A7778"/>
    <w:rsid w:val="006B131C"/>
    <w:rsid w:val="006B1740"/>
    <w:rsid w:val="006C0663"/>
    <w:rsid w:val="006D3CB2"/>
    <w:rsid w:val="006D4580"/>
    <w:rsid w:val="006E0577"/>
    <w:rsid w:val="006E0E9A"/>
    <w:rsid w:val="006E2AE9"/>
    <w:rsid w:val="006F00AE"/>
    <w:rsid w:val="006F3E71"/>
    <w:rsid w:val="006F4D72"/>
    <w:rsid w:val="006F65E7"/>
    <w:rsid w:val="0070025A"/>
    <w:rsid w:val="00700CC4"/>
    <w:rsid w:val="00704A1C"/>
    <w:rsid w:val="00705EE1"/>
    <w:rsid w:val="00706FA1"/>
    <w:rsid w:val="007075BC"/>
    <w:rsid w:val="00712627"/>
    <w:rsid w:val="00712A6E"/>
    <w:rsid w:val="00712DDA"/>
    <w:rsid w:val="0071667D"/>
    <w:rsid w:val="007250AD"/>
    <w:rsid w:val="0072581A"/>
    <w:rsid w:val="00730A92"/>
    <w:rsid w:val="00730FCB"/>
    <w:rsid w:val="007364B8"/>
    <w:rsid w:val="0074171C"/>
    <w:rsid w:val="00741D16"/>
    <w:rsid w:val="00742A1A"/>
    <w:rsid w:val="007475E9"/>
    <w:rsid w:val="00747BEB"/>
    <w:rsid w:val="00751214"/>
    <w:rsid w:val="0075179C"/>
    <w:rsid w:val="00755F2C"/>
    <w:rsid w:val="00761950"/>
    <w:rsid w:val="007624B0"/>
    <w:rsid w:val="00770135"/>
    <w:rsid w:val="007740C9"/>
    <w:rsid w:val="00775747"/>
    <w:rsid w:val="00776A29"/>
    <w:rsid w:val="00776C5A"/>
    <w:rsid w:val="007771AD"/>
    <w:rsid w:val="00787371"/>
    <w:rsid w:val="007875BA"/>
    <w:rsid w:val="0079110D"/>
    <w:rsid w:val="0079424B"/>
    <w:rsid w:val="0079454B"/>
    <w:rsid w:val="0079462E"/>
    <w:rsid w:val="00797B8C"/>
    <w:rsid w:val="00797F83"/>
    <w:rsid w:val="007A767E"/>
    <w:rsid w:val="007A7FE5"/>
    <w:rsid w:val="007B5F76"/>
    <w:rsid w:val="007C0EA6"/>
    <w:rsid w:val="007C1998"/>
    <w:rsid w:val="007C4472"/>
    <w:rsid w:val="007C4C7E"/>
    <w:rsid w:val="007C7A96"/>
    <w:rsid w:val="007D733E"/>
    <w:rsid w:val="007E0390"/>
    <w:rsid w:val="007E094E"/>
    <w:rsid w:val="007E5558"/>
    <w:rsid w:val="007F206A"/>
    <w:rsid w:val="007F2952"/>
    <w:rsid w:val="00807800"/>
    <w:rsid w:val="00813BB5"/>
    <w:rsid w:val="0081433E"/>
    <w:rsid w:val="008211D3"/>
    <w:rsid w:val="00826ECA"/>
    <w:rsid w:val="0084485B"/>
    <w:rsid w:val="00844E4D"/>
    <w:rsid w:val="00845283"/>
    <w:rsid w:val="00846501"/>
    <w:rsid w:val="008478F3"/>
    <w:rsid w:val="00847BDD"/>
    <w:rsid w:val="00851366"/>
    <w:rsid w:val="0085142C"/>
    <w:rsid w:val="00854D42"/>
    <w:rsid w:val="00855AE5"/>
    <w:rsid w:val="008648C0"/>
    <w:rsid w:val="008657DF"/>
    <w:rsid w:val="00867C0A"/>
    <w:rsid w:val="00871752"/>
    <w:rsid w:val="008739B3"/>
    <w:rsid w:val="0087647F"/>
    <w:rsid w:val="00876B47"/>
    <w:rsid w:val="00884CAE"/>
    <w:rsid w:val="00891125"/>
    <w:rsid w:val="008A745B"/>
    <w:rsid w:val="008B0C14"/>
    <w:rsid w:val="008B1971"/>
    <w:rsid w:val="008B1D26"/>
    <w:rsid w:val="008C50BE"/>
    <w:rsid w:val="008C65B5"/>
    <w:rsid w:val="008D0610"/>
    <w:rsid w:val="008D226D"/>
    <w:rsid w:val="008D2BC5"/>
    <w:rsid w:val="008D3221"/>
    <w:rsid w:val="008D4589"/>
    <w:rsid w:val="008E0F9B"/>
    <w:rsid w:val="008E268B"/>
    <w:rsid w:val="008E62CA"/>
    <w:rsid w:val="008E73E8"/>
    <w:rsid w:val="008F301E"/>
    <w:rsid w:val="008F6562"/>
    <w:rsid w:val="00905189"/>
    <w:rsid w:val="0090519E"/>
    <w:rsid w:val="009053F4"/>
    <w:rsid w:val="009064E4"/>
    <w:rsid w:val="00911704"/>
    <w:rsid w:val="0091322A"/>
    <w:rsid w:val="00915758"/>
    <w:rsid w:val="009209E2"/>
    <w:rsid w:val="0092237B"/>
    <w:rsid w:val="009233E6"/>
    <w:rsid w:val="00923519"/>
    <w:rsid w:val="00925DC4"/>
    <w:rsid w:val="00932A24"/>
    <w:rsid w:val="00934D09"/>
    <w:rsid w:val="00936DAC"/>
    <w:rsid w:val="00936F17"/>
    <w:rsid w:val="00937DDD"/>
    <w:rsid w:val="00941C30"/>
    <w:rsid w:val="00953997"/>
    <w:rsid w:val="00954E0A"/>
    <w:rsid w:val="00955258"/>
    <w:rsid w:val="00955E01"/>
    <w:rsid w:val="009564E2"/>
    <w:rsid w:val="009579B6"/>
    <w:rsid w:val="00961904"/>
    <w:rsid w:val="00963325"/>
    <w:rsid w:val="00974962"/>
    <w:rsid w:val="00985E12"/>
    <w:rsid w:val="00991070"/>
    <w:rsid w:val="00995E20"/>
    <w:rsid w:val="0099699D"/>
    <w:rsid w:val="009A0F41"/>
    <w:rsid w:val="009A4057"/>
    <w:rsid w:val="009A5576"/>
    <w:rsid w:val="009A6026"/>
    <w:rsid w:val="009A62F1"/>
    <w:rsid w:val="009B04F9"/>
    <w:rsid w:val="009B4480"/>
    <w:rsid w:val="009D48A4"/>
    <w:rsid w:val="009E0E4C"/>
    <w:rsid w:val="009E1B47"/>
    <w:rsid w:val="009E33CC"/>
    <w:rsid w:val="009F25D0"/>
    <w:rsid w:val="009F5BF3"/>
    <w:rsid w:val="009F771D"/>
    <w:rsid w:val="009F77A3"/>
    <w:rsid w:val="00A0066E"/>
    <w:rsid w:val="00A02515"/>
    <w:rsid w:val="00A037B6"/>
    <w:rsid w:val="00A060F0"/>
    <w:rsid w:val="00A075DB"/>
    <w:rsid w:val="00A12666"/>
    <w:rsid w:val="00A12BC1"/>
    <w:rsid w:val="00A206D0"/>
    <w:rsid w:val="00A216F8"/>
    <w:rsid w:val="00A2751D"/>
    <w:rsid w:val="00A27C3A"/>
    <w:rsid w:val="00A30672"/>
    <w:rsid w:val="00A30C32"/>
    <w:rsid w:val="00A3182A"/>
    <w:rsid w:val="00A33AA4"/>
    <w:rsid w:val="00A34260"/>
    <w:rsid w:val="00A35578"/>
    <w:rsid w:val="00A356EB"/>
    <w:rsid w:val="00A41B5C"/>
    <w:rsid w:val="00A44207"/>
    <w:rsid w:val="00A45124"/>
    <w:rsid w:val="00A472AF"/>
    <w:rsid w:val="00A52040"/>
    <w:rsid w:val="00A54C35"/>
    <w:rsid w:val="00A62318"/>
    <w:rsid w:val="00A66857"/>
    <w:rsid w:val="00A7331A"/>
    <w:rsid w:val="00A80193"/>
    <w:rsid w:val="00A8222E"/>
    <w:rsid w:val="00A90104"/>
    <w:rsid w:val="00A90EA5"/>
    <w:rsid w:val="00A91AC8"/>
    <w:rsid w:val="00A92E5D"/>
    <w:rsid w:val="00A93497"/>
    <w:rsid w:val="00A961CA"/>
    <w:rsid w:val="00AA191D"/>
    <w:rsid w:val="00AA51E1"/>
    <w:rsid w:val="00AA526E"/>
    <w:rsid w:val="00AB1EA1"/>
    <w:rsid w:val="00AC6366"/>
    <w:rsid w:val="00AC6E1E"/>
    <w:rsid w:val="00AD366F"/>
    <w:rsid w:val="00AD372A"/>
    <w:rsid w:val="00AD3A8E"/>
    <w:rsid w:val="00AD4189"/>
    <w:rsid w:val="00AD4534"/>
    <w:rsid w:val="00AD73E7"/>
    <w:rsid w:val="00AE0101"/>
    <w:rsid w:val="00AE02D3"/>
    <w:rsid w:val="00AE0F02"/>
    <w:rsid w:val="00AE1750"/>
    <w:rsid w:val="00AE1B37"/>
    <w:rsid w:val="00AE4CAB"/>
    <w:rsid w:val="00AE658C"/>
    <w:rsid w:val="00AE6C6B"/>
    <w:rsid w:val="00AE788E"/>
    <w:rsid w:val="00AE7C5F"/>
    <w:rsid w:val="00AF0A40"/>
    <w:rsid w:val="00AF486A"/>
    <w:rsid w:val="00AF75CA"/>
    <w:rsid w:val="00AF7D2E"/>
    <w:rsid w:val="00B02DBE"/>
    <w:rsid w:val="00B0628A"/>
    <w:rsid w:val="00B06338"/>
    <w:rsid w:val="00B06665"/>
    <w:rsid w:val="00B06B8A"/>
    <w:rsid w:val="00B06CDB"/>
    <w:rsid w:val="00B0709A"/>
    <w:rsid w:val="00B071EB"/>
    <w:rsid w:val="00B13C87"/>
    <w:rsid w:val="00B143BE"/>
    <w:rsid w:val="00B176A4"/>
    <w:rsid w:val="00B216B5"/>
    <w:rsid w:val="00B27E67"/>
    <w:rsid w:val="00B3004C"/>
    <w:rsid w:val="00B32554"/>
    <w:rsid w:val="00B34B98"/>
    <w:rsid w:val="00B37F8E"/>
    <w:rsid w:val="00B40F06"/>
    <w:rsid w:val="00B4660E"/>
    <w:rsid w:val="00B47E6E"/>
    <w:rsid w:val="00B509BB"/>
    <w:rsid w:val="00B5289B"/>
    <w:rsid w:val="00B5459E"/>
    <w:rsid w:val="00B56B2D"/>
    <w:rsid w:val="00B60C69"/>
    <w:rsid w:val="00B61C29"/>
    <w:rsid w:val="00B66776"/>
    <w:rsid w:val="00B66DA8"/>
    <w:rsid w:val="00B7453B"/>
    <w:rsid w:val="00B80EE3"/>
    <w:rsid w:val="00B825E3"/>
    <w:rsid w:val="00B82901"/>
    <w:rsid w:val="00B848B6"/>
    <w:rsid w:val="00B9069B"/>
    <w:rsid w:val="00B9617B"/>
    <w:rsid w:val="00BA4458"/>
    <w:rsid w:val="00BA514C"/>
    <w:rsid w:val="00BA779E"/>
    <w:rsid w:val="00BA7D0F"/>
    <w:rsid w:val="00BB50FB"/>
    <w:rsid w:val="00BB6713"/>
    <w:rsid w:val="00BC2A4D"/>
    <w:rsid w:val="00BC4AE7"/>
    <w:rsid w:val="00BC7209"/>
    <w:rsid w:val="00BD1230"/>
    <w:rsid w:val="00BD2C32"/>
    <w:rsid w:val="00BD3021"/>
    <w:rsid w:val="00BD3162"/>
    <w:rsid w:val="00BD57BB"/>
    <w:rsid w:val="00BE0139"/>
    <w:rsid w:val="00BE091D"/>
    <w:rsid w:val="00BE6004"/>
    <w:rsid w:val="00BE6737"/>
    <w:rsid w:val="00BE7BBF"/>
    <w:rsid w:val="00BF2247"/>
    <w:rsid w:val="00BF40D8"/>
    <w:rsid w:val="00C01186"/>
    <w:rsid w:val="00C015FB"/>
    <w:rsid w:val="00C04717"/>
    <w:rsid w:val="00C06A57"/>
    <w:rsid w:val="00C07504"/>
    <w:rsid w:val="00C1235B"/>
    <w:rsid w:val="00C12CDE"/>
    <w:rsid w:val="00C15402"/>
    <w:rsid w:val="00C164FF"/>
    <w:rsid w:val="00C22848"/>
    <w:rsid w:val="00C256CB"/>
    <w:rsid w:val="00C32F52"/>
    <w:rsid w:val="00C33F5D"/>
    <w:rsid w:val="00C35186"/>
    <w:rsid w:val="00C35AF9"/>
    <w:rsid w:val="00C375E2"/>
    <w:rsid w:val="00C377F1"/>
    <w:rsid w:val="00C37963"/>
    <w:rsid w:val="00C420F5"/>
    <w:rsid w:val="00C4548F"/>
    <w:rsid w:val="00C46B7C"/>
    <w:rsid w:val="00C57636"/>
    <w:rsid w:val="00C57A5F"/>
    <w:rsid w:val="00C70241"/>
    <w:rsid w:val="00C70529"/>
    <w:rsid w:val="00C7571A"/>
    <w:rsid w:val="00C776FB"/>
    <w:rsid w:val="00C80DB4"/>
    <w:rsid w:val="00C861CE"/>
    <w:rsid w:val="00C86350"/>
    <w:rsid w:val="00C9220E"/>
    <w:rsid w:val="00C92DAE"/>
    <w:rsid w:val="00C94829"/>
    <w:rsid w:val="00C97F56"/>
    <w:rsid w:val="00CA17CA"/>
    <w:rsid w:val="00CA5DE9"/>
    <w:rsid w:val="00CB1700"/>
    <w:rsid w:val="00CB30D5"/>
    <w:rsid w:val="00CC0E36"/>
    <w:rsid w:val="00CC3300"/>
    <w:rsid w:val="00CC4E94"/>
    <w:rsid w:val="00CC5994"/>
    <w:rsid w:val="00CC6072"/>
    <w:rsid w:val="00CD144D"/>
    <w:rsid w:val="00CD51E5"/>
    <w:rsid w:val="00CE3C43"/>
    <w:rsid w:val="00CE5517"/>
    <w:rsid w:val="00CE7892"/>
    <w:rsid w:val="00CF0108"/>
    <w:rsid w:val="00CF57A8"/>
    <w:rsid w:val="00CF6FCD"/>
    <w:rsid w:val="00D02A55"/>
    <w:rsid w:val="00D0451B"/>
    <w:rsid w:val="00D12131"/>
    <w:rsid w:val="00D13926"/>
    <w:rsid w:val="00D13EA0"/>
    <w:rsid w:val="00D20658"/>
    <w:rsid w:val="00D3043F"/>
    <w:rsid w:val="00D31D10"/>
    <w:rsid w:val="00D31DAF"/>
    <w:rsid w:val="00D32861"/>
    <w:rsid w:val="00D33882"/>
    <w:rsid w:val="00D35FA2"/>
    <w:rsid w:val="00D47721"/>
    <w:rsid w:val="00D5296D"/>
    <w:rsid w:val="00D55D19"/>
    <w:rsid w:val="00D563B4"/>
    <w:rsid w:val="00D5724B"/>
    <w:rsid w:val="00D6094C"/>
    <w:rsid w:val="00D620AB"/>
    <w:rsid w:val="00D66AF6"/>
    <w:rsid w:val="00D67F1B"/>
    <w:rsid w:val="00D71991"/>
    <w:rsid w:val="00D76F9F"/>
    <w:rsid w:val="00D8475D"/>
    <w:rsid w:val="00D84991"/>
    <w:rsid w:val="00D84B36"/>
    <w:rsid w:val="00D84C5B"/>
    <w:rsid w:val="00DA051B"/>
    <w:rsid w:val="00DA05A0"/>
    <w:rsid w:val="00DA15EA"/>
    <w:rsid w:val="00DA33C9"/>
    <w:rsid w:val="00DA5454"/>
    <w:rsid w:val="00DA5D35"/>
    <w:rsid w:val="00DA60EA"/>
    <w:rsid w:val="00DA72E3"/>
    <w:rsid w:val="00DC0363"/>
    <w:rsid w:val="00DC2D96"/>
    <w:rsid w:val="00DC671E"/>
    <w:rsid w:val="00DD5A22"/>
    <w:rsid w:val="00DE07E1"/>
    <w:rsid w:val="00DE0EED"/>
    <w:rsid w:val="00DE2FA7"/>
    <w:rsid w:val="00DE375A"/>
    <w:rsid w:val="00DE409C"/>
    <w:rsid w:val="00DE5AD2"/>
    <w:rsid w:val="00DE649A"/>
    <w:rsid w:val="00DF0FF6"/>
    <w:rsid w:val="00DF1BF4"/>
    <w:rsid w:val="00DF24F6"/>
    <w:rsid w:val="00DF2C69"/>
    <w:rsid w:val="00DF50FF"/>
    <w:rsid w:val="00DF62D0"/>
    <w:rsid w:val="00DF7379"/>
    <w:rsid w:val="00DF74E3"/>
    <w:rsid w:val="00E0021F"/>
    <w:rsid w:val="00E00A1D"/>
    <w:rsid w:val="00E0443A"/>
    <w:rsid w:val="00E05CDE"/>
    <w:rsid w:val="00E10C79"/>
    <w:rsid w:val="00E14F1E"/>
    <w:rsid w:val="00E154BD"/>
    <w:rsid w:val="00E235CB"/>
    <w:rsid w:val="00E24241"/>
    <w:rsid w:val="00E2511E"/>
    <w:rsid w:val="00E260A2"/>
    <w:rsid w:val="00E27E0B"/>
    <w:rsid w:val="00E30638"/>
    <w:rsid w:val="00E32B11"/>
    <w:rsid w:val="00E34BD7"/>
    <w:rsid w:val="00E37510"/>
    <w:rsid w:val="00E37577"/>
    <w:rsid w:val="00E3780B"/>
    <w:rsid w:val="00E378CF"/>
    <w:rsid w:val="00E42E03"/>
    <w:rsid w:val="00E4438C"/>
    <w:rsid w:val="00E4687C"/>
    <w:rsid w:val="00E5111D"/>
    <w:rsid w:val="00E53F9D"/>
    <w:rsid w:val="00E53FC9"/>
    <w:rsid w:val="00E547AD"/>
    <w:rsid w:val="00E54F5E"/>
    <w:rsid w:val="00E558E7"/>
    <w:rsid w:val="00E55A2B"/>
    <w:rsid w:val="00E56DEE"/>
    <w:rsid w:val="00E57C9A"/>
    <w:rsid w:val="00E60035"/>
    <w:rsid w:val="00E62121"/>
    <w:rsid w:val="00E62FFA"/>
    <w:rsid w:val="00E65C24"/>
    <w:rsid w:val="00E6655A"/>
    <w:rsid w:val="00E67458"/>
    <w:rsid w:val="00E72216"/>
    <w:rsid w:val="00E72FBC"/>
    <w:rsid w:val="00E80496"/>
    <w:rsid w:val="00E83E86"/>
    <w:rsid w:val="00E85943"/>
    <w:rsid w:val="00E86291"/>
    <w:rsid w:val="00E95479"/>
    <w:rsid w:val="00EA00C6"/>
    <w:rsid w:val="00EA4A03"/>
    <w:rsid w:val="00EB0F3E"/>
    <w:rsid w:val="00EB1826"/>
    <w:rsid w:val="00EB7AC1"/>
    <w:rsid w:val="00EB7B09"/>
    <w:rsid w:val="00EC45C1"/>
    <w:rsid w:val="00EC6C04"/>
    <w:rsid w:val="00EC7240"/>
    <w:rsid w:val="00ED1530"/>
    <w:rsid w:val="00ED2FD4"/>
    <w:rsid w:val="00ED4A07"/>
    <w:rsid w:val="00ED6E7F"/>
    <w:rsid w:val="00EE00D6"/>
    <w:rsid w:val="00EE31C1"/>
    <w:rsid w:val="00EE3CA4"/>
    <w:rsid w:val="00EE4161"/>
    <w:rsid w:val="00F02518"/>
    <w:rsid w:val="00F034F0"/>
    <w:rsid w:val="00F04794"/>
    <w:rsid w:val="00F064FD"/>
    <w:rsid w:val="00F069A0"/>
    <w:rsid w:val="00F07646"/>
    <w:rsid w:val="00F107D1"/>
    <w:rsid w:val="00F126AD"/>
    <w:rsid w:val="00F17975"/>
    <w:rsid w:val="00F2076C"/>
    <w:rsid w:val="00F2284F"/>
    <w:rsid w:val="00F243FA"/>
    <w:rsid w:val="00F30F2B"/>
    <w:rsid w:val="00F31082"/>
    <w:rsid w:val="00F317C9"/>
    <w:rsid w:val="00F32D9E"/>
    <w:rsid w:val="00F336D2"/>
    <w:rsid w:val="00F342BA"/>
    <w:rsid w:val="00F3724C"/>
    <w:rsid w:val="00F51D27"/>
    <w:rsid w:val="00F52AC5"/>
    <w:rsid w:val="00F52E9B"/>
    <w:rsid w:val="00F57204"/>
    <w:rsid w:val="00F61C9C"/>
    <w:rsid w:val="00F621A3"/>
    <w:rsid w:val="00F62297"/>
    <w:rsid w:val="00F6534E"/>
    <w:rsid w:val="00F72EDC"/>
    <w:rsid w:val="00F7394B"/>
    <w:rsid w:val="00F73E7C"/>
    <w:rsid w:val="00F762A1"/>
    <w:rsid w:val="00F765F8"/>
    <w:rsid w:val="00F77731"/>
    <w:rsid w:val="00F819C8"/>
    <w:rsid w:val="00F8469D"/>
    <w:rsid w:val="00F84DFD"/>
    <w:rsid w:val="00F87847"/>
    <w:rsid w:val="00F90DEF"/>
    <w:rsid w:val="00F950C1"/>
    <w:rsid w:val="00F952DF"/>
    <w:rsid w:val="00FA062E"/>
    <w:rsid w:val="00FA776A"/>
    <w:rsid w:val="00FB2574"/>
    <w:rsid w:val="00FB4B86"/>
    <w:rsid w:val="00FC5C57"/>
    <w:rsid w:val="00FD3F24"/>
    <w:rsid w:val="00FE2C1C"/>
    <w:rsid w:val="00FE66C8"/>
    <w:rsid w:val="00FE6B92"/>
    <w:rsid w:val="00FE7BC6"/>
    <w:rsid w:val="00FF2A2A"/>
    <w:rsid w:val="00FF38C5"/>
    <w:rsid w:val="00FF7C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694ED0"/>
  <w15:docId w15:val="{79B8D197-2E2D-41E8-A02C-C2B11130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A767E"/>
    <w:pPr>
      <w:adjustRightInd w:val="0"/>
      <w:snapToGrid w:val="0"/>
      <w:spacing w:line="240" w:lineRule="exact"/>
    </w:pPr>
    <w:rPr>
      <w:rFonts w:ascii="MetaPlusLF" w:hAnsi="MetaPlusLF"/>
      <w:szCs w:val="24"/>
      <w:lang w:eastAsia="de-CH"/>
    </w:rPr>
  </w:style>
  <w:style w:type="paragraph" w:styleId="berschrift1">
    <w:name w:val="heading 1"/>
    <w:basedOn w:val="Standard"/>
    <w:next w:val="Standard"/>
    <w:autoRedefine/>
    <w:qFormat/>
    <w:rsid w:val="005865BC"/>
    <w:pPr>
      <w:keepNext/>
      <w:numPr>
        <w:numId w:val="11"/>
      </w:numPr>
      <w:tabs>
        <w:tab w:val="left" w:pos="431"/>
      </w:tabs>
      <w:ind w:firstLine="431"/>
      <w:outlineLvl w:val="0"/>
    </w:pPr>
    <w:rPr>
      <w:rFonts w:cs="Arial"/>
      <w:b/>
      <w:bCs/>
      <w:snapToGrid w:val="0"/>
      <w:sz w:val="24"/>
      <w:szCs w:val="32"/>
    </w:rPr>
  </w:style>
  <w:style w:type="paragraph" w:styleId="berschrift2">
    <w:name w:val="heading 2"/>
    <w:basedOn w:val="Standard"/>
    <w:next w:val="Standard"/>
    <w:qFormat/>
    <w:rsid w:val="005865BC"/>
    <w:pPr>
      <w:keepNext/>
      <w:numPr>
        <w:ilvl w:val="1"/>
        <w:numId w:val="11"/>
      </w:numPr>
      <w:tabs>
        <w:tab w:val="left" w:pos="578"/>
      </w:tabs>
      <w:ind w:left="578" w:hanging="578"/>
      <w:outlineLvl w:val="1"/>
    </w:pPr>
    <w:rPr>
      <w:rFonts w:cs="Arial"/>
      <w:b/>
      <w:bCs/>
      <w:iCs/>
      <w:szCs w:val="28"/>
    </w:rPr>
  </w:style>
  <w:style w:type="paragraph" w:styleId="berschrift3">
    <w:name w:val="heading 3"/>
    <w:basedOn w:val="Standard"/>
    <w:next w:val="Standard"/>
    <w:qFormat/>
    <w:rsid w:val="005865BC"/>
    <w:pPr>
      <w:keepNext/>
      <w:numPr>
        <w:ilvl w:val="2"/>
        <w:numId w:val="11"/>
      </w:numPr>
      <w:tabs>
        <w:tab w:val="left" w:pos="720"/>
      </w:tabs>
      <w:ind w:left="720" w:hanging="720"/>
      <w:outlineLvl w:val="2"/>
    </w:pPr>
    <w:rPr>
      <w:rFonts w:cs="Arial"/>
      <w:bCs/>
      <w:szCs w:val="26"/>
      <w:lang w:val="en-US"/>
    </w:rPr>
  </w:style>
  <w:style w:type="paragraph" w:styleId="berschrift4">
    <w:name w:val="heading 4"/>
    <w:basedOn w:val="berschrift3"/>
    <w:next w:val="Standard"/>
    <w:qFormat/>
    <w:rsid w:val="005865BC"/>
    <w:pPr>
      <w:numPr>
        <w:ilvl w:val="3"/>
      </w:numPr>
      <w:tabs>
        <w:tab w:val="clear" w:pos="720"/>
        <w:tab w:val="left" w:pos="862"/>
      </w:tabs>
      <w:ind w:left="862" w:hanging="862"/>
      <w:outlineLvl w:val="3"/>
    </w:pPr>
    <w:rPr>
      <w:bCs w:val="0"/>
      <w:szCs w:val="28"/>
    </w:rPr>
  </w:style>
  <w:style w:type="paragraph" w:styleId="berschrift5">
    <w:name w:val="heading 5"/>
    <w:basedOn w:val="Standard"/>
    <w:next w:val="Standard"/>
    <w:rsid w:val="0011312B"/>
    <w:pPr>
      <w:keepNext/>
      <w:numPr>
        <w:ilvl w:val="4"/>
        <w:numId w:val="11"/>
      </w:numPr>
      <w:outlineLvl w:val="4"/>
    </w:pPr>
    <w:rPr>
      <w:b/>
      <w:bCs/>
      <w:iCs/>
      <w:szCs w:val="26"/>
    </w:rPr>
  </w:style>
  <w:style w:type="paragraph" w:styleId="berschrift6">
    <w:name w:val="heading 6"/>
    <w:basedOn w:val="Standard"/>
    <w:next w:val="Standard"/>
    <w:rsid w:val="0011312B"/>
    <w:pPr>
      <w:keepNext/>
      <w:numPr>
        <w:ilvl w:val="5"/>
        <w:numId w:val="11"/>
      </w:numPr>
      <w:outlineLvl w:val="5"/>
    </w:pPr>
    <w:rPr>
      <w:b/>
      <w:bCs/>
      <w:szCs w:val="22"/>
    </w:rPr>
  </w:style>
  <w:style w:type="paragraph" w:styleId="berschrift7">
    <w:name w:val="heading 7"/>
    <w:basedOn w:val="Standard"/>
    <w:next w:val="Standard"/>
    <w:rsid w:val="0011312B"/>
    <w:pPr>
      <w:keepNext/>
      <w:numPr>
        <w:ilvl w:val="6"/>
        <w:numId w:val="11"/>
      </w:numPr>
      <w:outlineLvl w:val="6"/>
    </w:pPr>
    <w:rPr>
      <w:b/>
    </w:rPr>
  </w:style>
  <w:style w:type="paragraph" w:styleId="berschrift8">
    <w:name w:val="heading 8"/>
    <w:basedOn w:val="Standard"/>
    <w:next w:val="Standard"/>
    <w:rsid w:val="0011312B"/>
    <w:pPr>
      <w:keepNext/>
      <w:numPr>
        <w:ilvl w:val="7"/>
        <w:numId w:val="11"/>
      </w:numPr>
      <w:outlineLvl w:val="7"/>
    </w:pPr>
    <w:rPr>
      <w:b/>
      <w:iCs/>
    </w:rPr>
  </w:style>
  <w:style w:type="paragraph" w:styleId="berschrift9">
    <w:name w:val="heading 9"/>
    <w:basedOn w:val="Standard"/>
    <w:next w:val="Standard"/>
    <w:rsid w:val="0011312B"/>
    <w:pPr>
      <w:keepNext/>
      <w:numPr>
        <w:ilvl w:val="8"/>
        <w:numId w:val="11"/>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0F79CA"/>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link w:val="FuzeileZchn"/>
    <w:rsid w:val="009D48A4"/>
    <w:rPr>
      <w:sz w:val="14"/>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BA7D0F"/>
    <w:rPr>
      <w:dstrike w:val="0"/>
      <w:color w:val="auto"/>
      <w:u w:val="single"/>
      <w:vertAlign w:val="baseline"/>
    </w:rPr>
  </w:style>
  <w:style w:type="paragraph" w:styleId="Sprechblasentext">
    <w:name w:val="Balloon Text"/>
    <w:basedOn w:val="Standard"/>
    <w:rsid w:val="009D48A4"/>
    <w:rPr>
      <w:rFonts w:cs="Tahoma"/>
      <w:sz w:val="14"/>
      <w:szCs w:val="16"/>
    </w:rPr>
  </w:style>
  <w:style w:type="paragraph" w:styleId="Beschriftung">
    <w:name w:val="caption"/>
    <w:basedOn w:val="Standard"/>
    <w:next w:val="Standard"/>
    <w:rsid w:val="0087647F"/>
    <w:rPr>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pPr>
    <w:rPr>
      <w:rFonts w:cs="Arial"/>
      <w:b/>
      <w:bCs/>
    </w:rPr>
  </w:style>
  <w:style w:type="paragraph" w:styleId="Makrotext">
    <w:name w:val="macro"/>
    <w:rsid w:val="00C70241"/>
    <w:rPr>
      <w:rFonts w:ascii="Verdana" w:hAnsi="Verdana" w:cs="Courier New"/>
      <w:sz w:val="22"/>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rsid w:val="005E7E3B"/>
    <w:pPr>
      <w:keepNext/>
    </w:pPr>
    <w:rPr>
      <w:rFonts w:cs="Arial"/>
      <w:b/>
      <w:bCs/>
      <w:szCs w:val="32"/>
    </w:rPr>
  </w:style>
  <w:style w:type="paragraph" w:customStyle="1" w:styleId="Subject">
    <w:name w:val="Subject"/>
    <w:basedOn w:val="Standard"/>
    <w:rsid w:val="00040FD6"/>
    <w:rPr>
      <w:b/>
    </w:rPr>
  </w:style>
  <w:style w:type="paragraph" w:styleId="Untertitel">
    <w:name w:val="Subtitle"/>
    <w:basedOn w:val="Standard"/>
    <w:next w:val="Standard"/>
    <w:rsid w:val="00E00A1D"/>
    <w:pPr>
      <w:keepNext/>
    </w:pPr>
    <w:rPr>
      <w:rFonts w:cs="Arial"/>
      <w:b/>
    </w:rPr>
  </w:style>
  <w:style w:type="paragraph" w:customStyle="1" w:styleId="TextTogether">
    <w:name w:val="TextTogether"/>
    <w:basedOn w:val="Standard"/>
    <w:rsid w:val="005E7E3B"/>
    <w:pPr>
      <w:keepNext/>
    </w:pPr>
  </w:style>
  <w:style w:type="character" w:styleId="Fett">
    <w:name w:val="Strong"/>
    <w:rsid w:val="00F62297"/>
    <w:rPr>
      <w:rFonts w:ascii="Verdana" w:hAnsi="Verdana"/>
      <w:b/>
      <w:bCs/>
    </w:rPr>
  </w:style>
  <w:style w:type="character" w:customStyle="1" w:styleId="Description">
    <w:name w:val="Description"/>
    <w:rsid w:val="00665FFA"/>
    <w:rPr>
      <w:sz w:val="14"/>
    </w:rPr>
  </w:style>
  <w:style w:type="paragraph" w:customStyle="1" w:styleId="Introduction">
    <w:name w:val="Introduction"/>
    <w:basedOn w:val="Standard"/>
    <w:next w:val="Standard"/>
    <w:rsid w:val="00E00A1D"/>
    <w:pPr>
      <w:keepNext/>
    </w:pPr>
  </w:style>
  <w:style w:type="paragraph" w:styleId="Gruformel">
    <w:name w:val="Closing"/>
    <w:basedOn w:val="Standard"/>
    <w:link w:val="GruformelZchn"/>
    <w:uiPriority w:val="99"/>
    <w:rsid w:val="00E00A1D"/>
    <w:pPr>
      <w:keepNext/>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ind w:left="1701" w:hanging="1701"/>
    </w:pPr>
  </w:style>
  <w:style w:type="paragraph" w:customStyle="1" w:styleId="Topic600">
    <w:name w:val="Topic600"/>
    <w:basedOn w:val="Standard"/>
    <w:rsid w:val="005E7E3B"/>
    <w:pPr>
      <w:ind w:left="3402" w:hanging="3402"/>
    </w:pPr>
  </w:style>
  <w:style w:type="paragraph" w:customStyle="1" w:styleId="Topic900">
    <w:name w:val="Topic900"/>
    <w:basedOn w:val="Standard"/>
    <w:rsid w:val="005E7E3B"/>
    <w:pPr>
      <w:ind w:left="5103" w:hanging="5103"/>
    </w:pPr>
  </w:style>
  <w:style w:type="paragraph" w:customStyle="1" w:styleId="Topic075">
    <w:name w:val="Topic075"/>
    <w:basedOn w:val="Standard"/>
    <w:rsid w:val="00467057"/>
    <w:pPr>
      <w:ind w:left="425" w:hanging="425"/>
    </w:pPr>
  </w:style>
  <w:style w:type="paragraph" w:styleId="Unterschrift">
    <w:name w:val="Signature"/>
    <w:basedOn w:val="Standard"/>
    <w:rsid w:val="00486D68"/>
    <w:pPr>
      <w:keepNext/>
    </w:pPr>
  </w:style>
  <w:style w:type="character" w:styleId="Hervorhebung">
    <w:name w:val="Emphasis"/>
    <w:rsid w:val="009D48A4"/>
    <w:rPr>
      <w:b/>
      <w:iCs/>
    </w:rPr>
  </w:style>
  <w:style w:type="character" w:styleId="BesuchterLink">
    <w:name w:val="FollowedHyperlink"/>
    <w:rsid w:val="000A67FE"/>
    <w:rPr>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0709A"/>
    <w:pPr>
      <w:numPr>
        <w:numId w:val="14"/>
      </w:numPr>
    </w:pPr>
  </w:style>
  <w:style w:type="paragraph" w:customStyle="1" w:styleId="ListWithLetters">
    <w:name w:val="ListWithLetters"/>
    <w:basedOn w:val="Standard"/>
    <w:rsid w:val="00AE1B37"/>
    <w:pPr>
      <w:numPr>
        <w:numId w:val="16"/>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rPr>
      <w:b/>
      <w:sz w:val="14"/>
    </w:rPr>
  </w:style>
  <w:style w:type="paragraph" w:customStyle="1" w:styleId="OutputprofileText">
    <w:name w:val="OutputprofileText"/>
    <w:basedOn w:val="Standard"/>
    <w:rsid w:val="00A02515"/>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en-GB"/>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en-GB"/>
    </w:rPr>
  </w:style>
  <w:style w:type="paragraph" w:styleId="NurText">
    <w:name w:val="Plain Text"/>
    <w:basedOn w:val="Standard"/>
    <w:rsid w:val="00A02515"/>
    <w:rPr>
      <w:rFonts w:cs="Courier New"/>
      <w:szCs w:val="20"/>
    </w:rPr>
  </w:style>
  <w:style w:type="paragraph" w:styleId="Anrede">
    <w:name w:val="Salutation"/>
    <w:basedOn w:val="Standard"/>
    <w:next w:val="Standard"/>
    <w:link w:val="AnredeZchn"/>
    <w:uiPriority w:val="99"/>
    <w:rsid w:val="000F79CA"/>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E05CDE"/>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14"/>
      </w:numPr>
    </w:pPr>
  </w:style>
  <w:style w:type="paragraph" w:customStyle="1" w:styleId="NormalKeepTogether">
    <w:name w:val="NormalKeepTogether"/>
    <w:basedOn w:val="Standard"/>
    <w:rsid w:val="003A293A"/>
    <w:pPr>
      <w:keepNext/>
    </w:pPr>
  </w:style>
  <w:style w:type="paragraph" w:customStyle="1" w:styleId="PositionWithValue">
    <w:name w:val="PositionWithValue"/>
    <w:basedOn w:val="Standard"/>
    <w:rsid w:val="003A293A"/>
    <w:pPr>
      <w:tabs>
        <w:tab w:val="left" w:pos="7655"/>
        <w:tab w:val="decimal" w:pos="8959"/>
      </w:tabs>
      <w:ind w:right="2835"/>
    </w:pPr>
  </w:style>
  <w:style w:type="paragraph" w:customStyle="1" w:styleId="SignatureLines">
    <w:name w:val="SignatureLines"/>
    <w:basedOn w:val="Standard"/>
    <w:next w:val="SignatureText"/>
    <w:rsid w:val="003A293A"/>
    <w:pPr>
      <w:keepNext/>
      <w:tabs>
        <w:tab w:val="left" w:leader="underscore" w:pos="3119"/>
        <w:tab w:val="left" w:pos="3969"/>
        <w:tab w:val="right" w:leader="underscore" w:pos="7088"/>
      </w:tabs>
    </w:pPr>
    <w:rPr>
      <w:sz w:val="8"/>
    </w:rPr>
  </w:style>
  <w:style w:type="paragraph" w:customStyle="1" w:styleId="SignatureText">
    <w:name w:val="SignatureText"/>
    <w:basedOn w:val="Standard"/>
    <w:rsid w:val="003A293A"/>
    <w:pPr>
      <w:keepNext/>
      <w:tabs>
        <w:tab w:val="left" w:pos="3969"/>
      </w:tabs>
    </w:pPr>
    <w:rPr>
      <w:kern w:val="10"/>
      <w:position w:val="10"/>
      <w:sz w:val="17"/>
    </w:rPr>
  </w:style>
  <w:style w:type="paragraph" w:customStyle="1" w:styleId="Topic075Line">
    <w:name w:val="Topic075Line"/>
    <w:basedOn w:val="Standard"/>
    <w:rsid w:val="00467057"/>
    <w:pPr>
      <w:tabs>
        <w:tab w:val="right" w:leader="underscore" w:pos="9356"/>
      </w:tabs>
      <w:ind w:left="425" w:hanging="425"/>
    </w:pPr>
  </w:style>
  <w:style w:type="paragraph" w:customStyle="1" w:styleId="Topic300Line">
    <w:name w:val="Topic300Line"/>
    <w:basedOn w:val="Standard"/>
    <w:rsid w:val="00467057"/>
    <w:pPr>
      <w:tabs>
        <w:tab w:val="right" w:leader="underscore" w:pos="9356"/>
      </w:tabs>
      <w:ind w:left="1701" w:hanging="1701"/>
    </w:pPr>
  </w:style>
  <w:style w:type="paragraph" w:customStyle="1" w:styleId="Topic600Line">
    <w:name w:val="Topic600Line"/>
    <w:basedOn w:val="Standard"/>
    <w:rsid w:val="00467057"/>
    <w:pPr>
      <w:tabs>
        <w:tab w:val="right" w:leader="underscore" w:pos="9356"/>
      </w:tabs>
      <w:ind w:left="3402" w:hanging="3402"/>
    </w:pPr>
  </w:style>
  <w:style w:type="paragraph" w:customStyle="1" w:styleId="Topic900Line">
    <w:name w:val="Topic900Line"/>
    <w:basedOn w:val="Standard"/>
    <w:rsid w:val="00467057"/>
    <w:pPr>
      <w:tabs>
        <w:tab w:val="right" w:leader="underscore" w:pos="9356"/>
      </w:tabs>
      <w:ind w:left="5103" w:hanging="5103"/>
    </w:pPr>
  </w:style>
  <w:style w:type="character" w:customStyle="1" w:styleId="Italic">
    <w:name w:val="Italic"/>
    <w:rsid w:val="004140F0"/>
    <w:rPr>
      <w:i/>
      <w:lang w:val="en-GB"/>
    </w:rPr>
  </w:style>
  <w:style w:type="character" w:customStyle="1" w:styleId="GruformelZchn">
    <w:name w:val="Grußformel Zchn"/>
    <w:link w:val="Gruformel"/>
    <w:uiPriority w:val="99"/>
    <w:rsid w:val="00741D16"/>
    <w:rPr>
      <w:rFonts w:ascii="Verdana" w:hAnsi="Verdana"/>
      <w:sz w:val="22"/>
      <w:szCs w:val="24"/>
      <w:lang w:val="de-CH" w:eastAsia="de-CH"/>
    </w:rPr>
  </w:style>
  <w:style w:type="character" w:customStyle="1" w:styleId="AnredeZchn">
    <w:name w:val="Anrede Zchn"/>
    <w:link w:val="Anrede"/>
    <w:uiPriority w:val="99"/>
    <w:rsid w:val="00741D16"/>
    <w:rPr>
      <w:rFonts w:ascii="Verdana" w:hAnsi="Verdana"/>
      <w:sz w:val="22"/>
      <w:szCs w:val="24"/>
      <w:lang w:val="de-CH" w:eastAsia="de-CH"/>
    </w:rPr>
  </w:style>
  <w:style w:type="paragraph" w:customStyle="1" w:styleId="Recipient">
    <w:name w:val="Recipient"/>
    <w:basedOn w:val="Standard"/>
    <w:rsid w:val="00741D16"/>
    <w:pPr>
      <w:adjustRightInd/>
      <w:snapToGrid/>
    </w:pPr>
    <w:rPr>
      <w:szCs w:val="20"/>
      <w:lang w:val="de-DE" w:eastAsia="de-DE"/>
    </w:rPr>
  </w:style>
  <w:style w:type="paragraph" w:customStyle="1" w:styleId="TextDocInfo">
    <w:name w:val="TextDocInfo"/>
    <w:basedOn w:val="Standard"/>
    <w:rsid w:val="00741D16"/>
    <w:pPr>
      <w:adjustRightInd/>
      <w:snapToGrid/>
    </w:pPr>
    <w:rPr>
      <w:szCs w:val="20"/>
      <w:lang w:val="de-DE" w:eastAsia="de-DE"/>
    </w:rPr>
  </w:style>
  <w:style w:type="paragraph" w:customStyle="1" w:styleId="LabelDocInfo">
    <w:name w:val="LabelDocInfo"/>
    <w:basedOn w:val="Standard"/>
    <w:next w:val="TextDocInfo"/>
    <w:rsid w:val="00741D16"/>
    <w:pPr>
      <w:adjustRightInd/>
      <w:snapToGrid/>
    </w:pPr>
    <w:rPr>
      <w:sz w:val="13"/>
      <w:szCs w:val="13"/>
      <w:lang w:val="de-DE" w:eastAsia="de-DE"/>
    </w:rPr>
  </w:style>
  <w:style w:type="character" w:styleId="Platzhaltertext">
    <w:name w:val="Placeholder Text"/>
    <w:uiPriority w:val="99"/>
    <w:semiHidden/>
    <w:rsid w:val="00741D16"/>
    <w:rPr>
      <w:color w:val="808080"/>
    </w:rPr>
  </w:style>
  <w:style w:type="character" w:customStyle="1" w:styleId="Strikethrough">
    <w:name w:val="Strikethrough"/>
    <w:uiPriority w:val="1"/>
    <w:rsid w:val="006A25C3"/>
    <w:rPr>
      <w:strike w:val="0"/>
      <w:dstrike w:val="0"/>
    </w:rPr>
  </w:style>
  <w:style w:type="table" w:customStyle="1" w:styleId="CorporateDesign">
    <w:name w:val="Corporate Design"/>
    <w:basedOn w:val="NormaleTabelle"/>
    <w:uiPriority w:val="99"/>
    <w:qFormat/>
    <w:rsid w:val="00741D16"/>
    <w:rPr>
      <w:rFonts w:ascii="MetaPlusLF" w:hAnsi="MetaPlusLF"/>
      <w:lang w:val="de-DE" w:eastAsia="de-DE"/>
    </w:rPr>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tblStylePr w:type="lastRow">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tcPr>
    </w:tblStylePr>
  </w:style>
  <w:style w:type="paragraph" w:customStyle="1" w:styleId="LegalInfo">
    <w:name w:val="LegalInfo"/>
    <w:basedOn w:val="Standard"/>
    <w:rsid w:val="000B36A1"/>
    <w:pPr>
      <w:adjustRightInd/>
      <w:snapToGrid/>
      <w:spacing w:line="150" w:lineRule="exact"/>
    </w:pPr>
    <w:rPr>
      <w:sz w:val="13"/>
      <w:szCs w:val="13"/>
      <w:lang w:val="de-DE" w:eastAsia="de-DE"/>
    </w:rPr>
  </w:style>
  <w:style w:type="character" w:customStyle="1" w:styleId="FuzeileZchn">
    <w:name w:val="Fußzeile Zchn"/>
    <w:link w:val="Fuzeile"/>
    <w:rsid w:val="00A80193"/>
    <w:rPr>
      <w:rFonts w:ascii="Verdana" w:hAnsi="Verdana"/>
      <w:sz w:val="14"/>
      <w:szCs w:val="24"/>
      <w:lang w:val="de-CH" w:eastAsia="de-CH"/>
    </w:rPr>
  </w:style>
  <w:style w:type="paragraph" w:customStyle="1" w:styleId="SenderCompany">
    <w:name w:val="SenderCompany"/>
    <w:basedOn w:val="Standard"/>
    <w:rsid w:val="00A80193"/>
    <w:pPr>
      <w:adjustRightInd/>
      <w:snapToGrid/>
    </w:pPr>
    <w:rPr>
      <w:b/>
      <w:sz w:val="15"/>
      <w:szCs w:val="15"/>
      <w:lang w:val="de-DE" w:eastAsia="de-DE"/>
    </w:rPr>
  </w:style>
  <w:style w:type="paragraph" w:customStyle="1" w:styleId="SenderInfo">
    <w:name w:val="SenderInfo"/>
    <w:basedOn w:val="Standard"/>
    <w:rsid w:val="00A80193"/>
    <w:pPr>
      <w:adjustRightInd/>
      <w:snapToGrid/>
    </w:pPr>
    <w:rPr>
      <w:sz w:val="15"/>
      <w:szCs w:val="15"/>
      <w:lang w:val="de-DE" w:eastAsia="de-DE"/>
    </w:rPr>
  </w:style>
  <w:style w:type="character" w:styleId="NichtaufgelsteErwhnung">
    <w:name w:val="Unresolved Mention"/>
    <w:basedOn w:val="Absatz-Standardschriftart"/>
    <w:uiPriority w:val="99"/>
    <w:semiHidden/>
    <w:unhideWhenUsed/>
    <w:rsid w:val="00C4548F"/>
    <w:rPr>
      <w:color w:val="605E5C"/>
      <w:shd w:val="clear" w:color="auto" w:fill="E1DFDD"/>
    </w:rPr>
  </w:style>
  <w:style w:type="paragraph" w:styleId="Listenabsatz">
    <w:name w:val="List Paragraph"/>
    <w:basedOn w:val="Standard"/>
    <w:uiPriority w:val="34"/>
    <w:rsid w:val="00845283"/>
    <w:pPr>
      <w:ind w:left="720"/>
      <w:contextualSpacing/>
    </w:pPr>
  </w:style>
  <w:style w:type="paragraph" w:styleId="berarbeitung">
    <w:name w:val="Revision"/>
    <w:hidden/>
    <w:uiPriority w:val="99"/>
    <w:semiHidden/>
    <w:rsid w:val="005540AC"/>
    <w:rPr>
      <w:rFonts w:ascii="MetaPlusLF" w:hAnsi="MetaPlusLF"/>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799406">
      <w:bodyDiv w:val="1"/>
      <w:marLeft w:val="0"/>
      <w:marRight w:val="0"/>
      <w:marTop w:val="0"/>
      <w:marBottom w:val="0"/>
      <w:divBdr>
        <w:top w:val="none" w:sz="0" w:space="0" w:color="auto"/>
        <w:left w:val="none" w:sz="0" w:space="0" w:color="auto"/>
        <w:bottom w:val="none" w:sz="0" w:space="0" w:color="auto"/>
        <w:right w:val="none" w:sz="0" w:space="0" w:color="auto"/>
      </w:divBdr>
    </w:div>
    <w:div w:id="1134980199">
      <w:bodyDiv w:val="1"/>
      <w:marLeft w:val="0"/>
      <w:marRight w:val="0"/>
      <w:marTop w:val="0"/>
      <w:marBottom w:val="0"/>
      <w:divBdr>
        <w:top w:val="none" w:sz="0" w:space="0" w:color="auto"/>
        <w:left w:val="none" w:sz="0" w:space="0" w:color="auto"/>
        <w:bottom w:val="none" w:sz="0" w:space="0" w:color="auto"/>
        <w:right w:val="none" w:sz="0" w:space="0" w:color="auto"/>
      </w:divBdr>
    </w:div>
    <w:div w:id="1395740833">
      <w:bodyDiv w:val="1"/>
      <w:marLeft w:val="0"/>
      <w:marRight w:val="0"/>
      <w:marTop w:val="0"/>
      <w:marBottom w:val="0"/>
      <w:divBdr>
        <w:top w:val="none" w:sz="0" w:space="0" w:color="auto"/>
        <w:left w:val="none" w:sz="0" w:space="0" w:color="auto"/>
        <w:bottom w:val="none" w:sz="0" w:space="0" w:color="auto"/>
        <w:right w:val="none" w:sz="0" w:space="0" w:color="auto"/>
      </w:divBdr>
    </w:div>
    <w:div w:id="197232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presse@festo.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Maren.karlin@festo.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esto.com/press" TargetMode="External"/><Relationship Id="rId20" Type="http://schemas.openxmlformats.org/officeDocument/2006/relationships/image" Target="media/image2.jpe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4.jpeg"/><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BF4437BA7B0403098CBB504BF0A6976"/>
        <w:category>
          <w:name w:val="Allgemein"/>
          <w:gallery w:val="placeholder"/>
        </w:category>
        <w:types>
          <w:type w:val="bbPlcHdr"/>
        </w:types>
        <w:behaviors>
          <w:behavior w:val="content"/>
        </w:behaviors>
        <w:guid w:val="{26E47224-A825-4AEB-A1DA-FB485730727C}"/>
      </w:docPartPr>
      <w:docPartBody>
        <w:p w:rsidR="006B5E1C" w:rsidRDefault="006B5E1C">
          <w:pPr>
            <w:pStyle w:val="4BF4437BA7B0403098CBB504BF0A6976"/>
          </w:pPr>
          <w:r w:rsidRPr="00B3004C">
            <w:rPr>
              <w:rStyle w:val="Platzhaltertext"/>
              <w:color w:val="000000" w:themeColor="text1"/>
            </w:rPr>
            <w:t xml:space="preserve"> </w:t>
          </w:r>
        </w:p>
      </w:docPartBody>
    </w:docPart>
    <w:docPart>
      <w:docPartPr>
        <w:name w:val="BD28DA48D490455FBEB7F49012786EC9"/>
        <w:category>
          <w:name w:val="Allgemein"/>
          <w:gallery w:val="placeholder"/>
        </w:category>
        <w:types>
          <w:type w:val="bbPlcHdr"/>
        </w:types>
        <w:behaviors>
          <w:behavior w:val="content"/>
        </w:behaviors>
        <w:guid w:val="{DD10EF03-B2BC-4BB1-ADA7-7EFBB2D2408D}"/>
      </w:docPartPr>
      <w:docPartBody>
        <w:p w:rsidR="006B5E1C" w:rsidRDefault="006B5E1C">
          <w:pPr>
            <w:pStyle w:val="BD28DA48D490455FBEB7F49012786EC9"/>
          </w:pPr>
          <w:r w:rsidRPr="00ED1530">
            <w:rPr>
              <w:rStyle w:val="Platzhaltertext"/>
              <w:lang w:val="en-US"/>
            </w:rPr>
            <w:t>Click here to enter text.</w:t>
          </w:r>
        </w:p>
      </w:docPartBody>
    </w:docPart>
    <w:docPart>
      <w:docPartPr>
        <w:name w:val="5B40C804E67342338A8212488CFF40C7"/>
        <w:category>
          <w:name w:val="Allgemein"/>
          <w:gallery w:val="placeholder"/>
        </w:category>
        <w:types>
          <w:type w:val="bbPlcHdr"/>
        </w:types>
        <w:behaviors>
          <w:behavior w:val="content"/>
        </w:behaviors>
        <w:guid w:val="{C272F5E4-41DB-4129-8743-574FB2A876B0}"/>
      </w:docPartPr>
      <w:docPartBody>
        <w:p w:rsidR="006B5E1C" w:rsidRDefault="006B5E1C">
          <w:pPr>
            <w:pStyle w:val="5B40C804E67342338A8212488CFF40C7"/>
          </w:pPr>
          <w:r w:rsidRPr="0088293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etaPlusLF">
    <w:panose1 w:val="02000503060000020004"/>
    <w:charset w:val="00"/>
    <w:family w:val="auto"/>
    <w:pitch w:val="variable"/>
    <w:sig w:usb0="800002AF" w:usb1="4000204A" w:usb2="00000000" w:usb3="00000000" w:csb0="00000097"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1C"/>
    <w:rsid w:val="001A6CFB"/>
    <w:rsid w:val="002E0443"/>
    <w:rsid w:val="002F20ED"/>
    <w:rsid w:val="006B5E1C"/>
    <w:rsid w:val="00E25CDC"/>
    <w:rsid w:val="00E40C2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lang w:val="en-GB"/>
    </w:rPr>
  </w:style>
  <w:style w:type="paragraph" w:customStyle="1" w:styleId="4BF4437BA7B0403098CBB504BF0A6976">
    <w:name w:val="4BF4437BA7B0403098CBB504BF0A6976"/>
  </w:style>
  <w:style w:type="paragraph" w:customStyle="1" w:styleId="BD28DA48D490455FBEB7F49012786EC9">
    <w:name w:val="BD28DA48D490455FBEB7F49012786EC9"/>
  </w:style>
  <w:style w:type="paragraph" w:customStyle="1" w:styleId="5B40C804E67342338A8212488CFF40C7">
    <w:name w:val="5B40C804E67342338A8212488CFF40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9155D1DF266644A8726EE994A8992A" ma:contentTypeVersion="13" ma:contentTypeDescription="Ein neues Dokument erstellen." ma:contentTypeScope="" ma:versionID="9c53192fb3f7756dbe9f8d47d51e06de">
  <xsd:schema xmlns:xsd="http://www.w3.org/2001/XMLSchema" xmlns:xs="http://www.w3.org/2001/XMLSchema" xmlns:p="http://schemas.microsoft.com/office/2006/metadata/properties" xmlns:ns2="4ff9bebd-1155-4ad1-9523-6de386cd460f" xmlns:ns3="d9ed5db0-88e1-4112-a9e0-1ee8038a23d0" targetNamespace="http://schemas.microsoft.com/office/2006/metadata/properties" ma:root="true" ma:fieldsID="8afa22c784c717787fce01329e168139" ns2:_="" ns3:_="">
    <xsd:import namespace="4ff9bebd-1155-4ad1-9523-6de386cd460f"/>
    <xsd:import namespace="d9ed5db0-88e1-4112-a9e0-1ee8038a23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9bebd-1155-4ad1-9523-6de386cd4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ed5db0-88e1-4112-a9e0-1ee8038a23d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officeatwork xmlns="http://schemas.officeatwork.com/CustomXMLPart">
  <LegalInformation>Legal form:
Limited partnership
Registered office: Esslingen a. N.
Registry court Stuttgart
HRA 211583
Value added tax id. number:
DE 145 339 206
General partner:
Festo Management SE
Registered office: Frankfurt a.M.
Registry court Frankfurt a.M.
HRB 115998
Management Board:
Dipl.-Ing. Gerhard Borho
Dipl.-Ing. Dr. h.c. Oliver D. Jung (Chairman)
Dr. Ansgar Kriwet
Dr. Frank Melzer
Dipl.-Ing. (FH) Frank Notz
Dr. Jaroslav Patka
Chairman of the Supervisory Board:
Dr. Friedrich Eichiner</LegalInformation>
  <DateText>Date</DateText>
  <OurReference>CC/drhf</OurReference>
  <OurReferenceText>Our reference</OurReferenceText>
  <SenderBlock>Ruiter Straße 82
73734 Esslingen
GERMANY
Phone +49 711 347-1873
Fax +49 711 34754-1873
heinrich.frontzek@festo.com
www.festo.com</SenderBlock>
  <Signee1Authority> </Signee1Authority>
  <Signee1Name> </Signee1Name>
  <Signee1Function> </Signee1Function>
  <Signee2Authority> </Signee2Authority>
  <Signee2Name> </Signee2Name>
  <Signee2Function> </Signee2Function>
  <CompanyName>Festo SE &amp; Co. KG</CompanyName>
  <SenderAddress>Festo SE &amp; Co. KG, P.O. Box, 73726 Esslingen</SenderAddress>
  <RecipientIntroduction>%SelectionStart%Dear Sir or Madam%SelectionEnd%</RecipientIntroduction>
  <SubjectText>[Subject]</SubjectText>
  <RecipientAddress/>
</officeatwork>
</file>

<file path=customXml/item3.xml><?xml version="1.0" encoding="utf-8"?>
<officeatwork xmlns="http://schemas.officeatwork.com/Medi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officeatwork xmlns="http://schemas.officeatwork.com/Formulas">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</officeatwork>
</file>

<file path=customXml/item7.xml><?xml version="1.0" encoding="utf-8"?>
<officeatwork xmlns="http://schemas.officeatwork.com/MasterProperties">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</officeatwork>
</file>

<file path=customXml/item8.xml><?xml version="1.0" encoding="utf-8"?>
<officeatwork xmlns="http://schemas.officeatwork.com/Document">eNp7v3u/jUt+cmlual6JnU1wfk5pSWZ+nmeKnY0+MscnMS+9NDE91c7IwNTcRh/OtQnLTC0HqoVScJMAxnIf1A==</officeatwork>
</file>

<file path=customXml/item9.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C5BBB0-11B6-4399-A573-3EAA6989B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9bebd-1155-4ad1-9523-6de386cd460f"/>
    <ds:schemaRef ds:uri="d9ed5db0-88e1-4112-a9e0-1ee8038a2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A4916-1C4A-4012-8486-2E1C4DEC2DB7}">
  <ds:schemaRefs>
    <ds:schemaRef ds:uri="http://schemas.officeatwork.com/CustomXMLPart"/>
  </ds:schemaRefs>
</ds:datastoreItem>
</file>

<file path=customXml/itemProps3.xml><?xml version="1.0" encoding="utf-8"?>
<ds:datastoreItem xmlns:ds="http://schemas.openxmlformats.org/officeDocument/2006/customXml" ds:itemID="{27897C23-FE3C-41B3-8F85-C184395550E4}">
  <ds:schemaRefs>
    <ds:schemaRef ds:uri="http://schemas.officeatwork.com/Media"/>
  </ds:schemaRefs>
</ds:datastoreItem>
</file>

<file path=customXml/itemProps4.xml><?xml version="1.0" encoding="utf-8"?>
<ds:datastoreItem xmlns:ds="http://schemas.openxmlformats.org/officeDocument/2006/customXml" ds:itemID="{070AA75E-5CC3-4FD3-BAA2-9084136268AF}">
  <ds:schemaRefs>
    <ds:schemaRef ds:uri="http://schemas.microsoft.com/sharepoint/v3/contenttype/forms"/>
  </ds:schemaRefs>
</ds:datastoreItem>
</file>

<file path=customXml/itemProps5.xml><?xml version="1.0" encoding="utf-8"?>
<ds:datastoreItem xmlns:ds="http://schemas.openxmlformats.org/officeDocument/2006/customXml" ds:itemID="{067C5B89-EB21-44D4-8240-33FEB8905F96}">
  <ds:schemaRefs>
    <ds:schemaRef ds:uri="http://schemas.microsoft.com/office/2006/customDocumentInformationPanel"/>
  </ds:schemaRefs>
</ds:datastoreItem>
</file>

<file path=customXml/itemProps6.xml><?xml version="1.0" encoding="utf-8"?>
<ds:datastoreItem xmlns:ds="http://schemas.openxmlformats.org/officeDocument/2006/customXml" ds:itemID="{DE50838F-724C-47B3-962A-0B8EAAEBA161}">
  <ds:schemaRefs>
    <ds:schemaRef ds:uri="http://schemas.officeatwork.com/Formulas"/>
  </ds:schemaRefs>
</ds:datastoreItem>
</file>

<file path=customXml/itemProps7.xml><?xml version="1.0" encoding="utf-8"?>
<ds:datastoreItem xmlns:ds="http://schemas.openxmlformats.org/officeDocument/2006/customXml" ds:itemID="{6A6EB931-5544-49EF-98EC-3E6E92D37A66}">
  <ds:schemaRefs>
    <ds:schemaRef ds:uri="http://schemas.officeatwork.com/MasterProperties"/>
  </ds:schemaRefs>
</ds:datastoreItem>
</file>

<file path=customXml/itemProps8.xml><?xml version="1.0" encoding="utf-8"?>
<ds:datastoreItem xmlns:ds="http://schemas.openxmlformats.org/officeDocument/2006/customXml" ds:itemID="{D4172557-C800-4BDF-8F4E-73A70CF0246C}">
  <ds:schemaRefs>
    <ds:schemaRef ds:uri="http://schemas.officeatwork.com/Document"/>
  </ds:schemaRefs>
</ds:datastoreItem>
</file>

<file path=customXml/itemProps9.xml><?xml version="1.0" encoding="utf-8"?>
<ds:datastoreItem xmlns:ds="http://schemas.openxmlformats.org/officeDocument/2006/customXml" ds:itemID="{4768FF5D-4615-48A9-93D2-4A09CAE0D1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6352</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Template.Untitled</vt:lpstr>
      <vt:lpstr/>
    </vt:vector>
  </TitlesOfParts>
  <Manager/>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Template.Untitled</dc:title>
  <dc:subject/>
  <dc:creator>Luik, Henriette</dc:creator>
  <cp:keywords/>
  <dc:description/>
  <cp:lastModifiedBy>Karlin, Maren</cp:lastModifiedBy>
  <cp:revision>46</cp:revision>
  <cp:lastPrinted>2007-07-31T15:59:00Z</cp:lastPrinted>
  <dcterms:created xsi:type="dcterms:W3CDTF">2021-06-17T08:11:00Z</dcterms:created>
  <dcterms:modified xsi:type="dcterms:W3CDTF">2021-11-15T15:53:00Z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Text">
    <vt:lpwstr> </vt:lpwstr>
  </property>
  <property fmtid="{D5CDD505-2E9C-101B-9397-08002B2CF9AE}" pid="3" name="OfText">
    <vt:lpwstr> </vt:lpwstr>
  </property>
  <property fmtid="{D5CDD505-2E9C-101B-9397-08002B2CF9AE}" pid="4" name="oawInfo">
    <vt:lpwstr/>
  </property>
  <property fmtid="{D5CDD505-2E9C-101B-9397-08002B2CF9AE}" pid="5" name="oawDisplayName">
    <vt:lpwstr>Press release 2.0</vt:lpwstr>
  </property>
  <property fmtid="{D5CDD505-2E9C-101B-9397-08002B2CF9AE}" pid="6" name="oawID">
    <vt:lpwstr/>
  </property>
  <property fmtid="{D5CDD505-2E9C-101B-9397-08002B2CF9AE}" pid="7" name="OurReference">
    <vt:lpwstr>CC/drhf</vt:lpwstr>
  </property>
  <property fmtid="{D5CDD505-2E9C-101B-9397-08002B2CF9AE}" pid="8" name="Contact.Phone">
    <vt:lpwstr>Phone +49 711 347-1873</vt:lpwstr>
  </property>
  <property fmtid="{D5CDD505-2E9C-101B-9397-08002B2CF9AE}" pid="9" name="Contact.Fax">
    <vt:lpwstr>Fax +49 711 34754-1873</vt:lpwstr>
  </property>
  <property fmtid="{D5CDD505-2E9C-101B-9397-08002B2CF9AE}" pid="10" name="Contact.POBox">
    <vt:lpwstr/>
  </property>
  <property fmtid="{D5CDD505-2E9C-101B-9397-08002B2CF9AE}" pid="11" name="Contact.Post">
    <vt:lpwstr>Ruiter Straße 82, 73734 Esslingen</vt:lpwstr>
  </property>
  <property fmtid="{D5CDD505-2E9C-101B-9397-08002B2CF9AE}" pid="12" name="Org.POBox">
    <vt:lpwstr>P.O. Box, 73726 Esslingen</vt:lpwstr>
  </property>
  <property fmtid="{D5CDD505-2E9C-101B-9397-08002B2CF9AE}" pid="13" name="MSIP_Label_9c86c25f-31f1-46f7-b4f9-3c53b1ed0b07_Enabled">
    <vt:lpwstr>true</vt:lpwstr>
  </property>
  <property fmtid="{D5CDD505-2E9C-101B-9397-08002B2CF9AE}" pid="14" name="MSIP_Label_9c86c25f-31f1-46f7-b4f9-3c53b1ed0b07_SetDate">
    <vt:lpwstr>2021-11-11T12:08:52Z</vt:lpwstr>
  </property>
  <property fmtid="{D5CDD505-2E9C-101B-9397-08002B2CF9AE}" pid="15" name="MSIP_Label_9c86c25f-31f1-46f7-b4f9-3c53b1ed0b07_Method">
    <vt:lpwstr>Standard</vt:lpwstr>
  </property>
  <property fmtid="{D5CDD505-2E9C-101B-9397-08002B2CF9AE}" pid="16" name="MSIP_Label_9c86c25f-31f1-46f7-b4f9-3c53b1ed0b07_Name">
    <vt:lpwstr>Internal</vt:lpwstr>
  </property>
  <property fmtid="{D5CDD505-2E9C-101B-9397-08002B2CF9AE}" pid="17" name="MSIP_Label_9c86c25f-31f1-46f7-b4f9-3c53b1ed0b07_SiteId">
    <vt:lpwstr>a1ae89fb-21b9-40bf-9d82-a10ae85a2407</vt:lpwstr>
  </property>
  <property fmtid="{D5CDD505-2E9C-101B-9397-08002B2CF9AE}" pid="18" name="MSIP_Label_9c86c25f-31f1-46f7-b4f9-3c53b1ed0b07_ActionId">
    <vt:lpwstr>153e2730-c04d-4bad-b423-b71cebaf3b63</vt:lpwstr>
  </property>
  <property fmtid="{D5CDD505-2E9C-101B-9397-08002B2CF9AE}" pid="19" name="MSIP_Label_9c86c25f-31f1-46f7-b4f9-3c53b1ed0b07_ContentBits">
    <vt:lpwstr>0</vt:lpwstr>
  </property>
  <property fmtid="{D5CDD505-2E9C-101B-9397-08002B2CF9AE}" pid="20" name="ContentTypeId">
    <vt:lpwstr>0x010100269155D1DF266644A8726EE994A8992A</vt:lpwstr>
  </property>
</Properties>
</file>