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000000" w:themeColor="text1"/>
        </w:rPr>
        <w:id w:val="-1824038997"/>
        <w:lock w:val="sdtContentLocked"/>
        <w:placeholder>
          <w:docPart w:val="4FD0778102C745DFA2848A583F118DB2"/>
        </w:placeholder>
        <w:dataBinding w:prefixMappings="xmlns:ns='http://schemas.officeatwork.com/CustomXMLPart'" w:xpath="/ns:officeatwork/ns:LegalInformation" w:storeItemID="{DBDA4916-1C4A-4012-8486-2E1C4DEC2DB7}"/>
        <w:text w:multiLine="1"/>
      </w:sdtPr>
      <w:sdtEndPr>
        <w:rPr>
          <w:rStyle w:val="Platzhaltertext"/>
        </w:rPr>
      </w:sdtEndPr>
      <w:sdtContent>
        <w:p w14:paraId="34967E30" w14:textId="77777777" w:rsidR="00E154BD" w:rsidRPr="00C256CB" w:rsidRDefault="00BF7641" w:rsidP="002432A6">
          <w:pPr>
            <w:pStyle w:val="LegalInfo"/>
            <w:framePr w:w="1985" w:wrap="around" w:vAnchor="page" w:hAnchor="page" w:x="9515" w:y="8653" w:anchorLock="1"/>
            <w:rPr>
              <w:color w:val="000000" w:themeColor="text1"/>
            </w:rPr>
          </w:pPr>
          <w:r>
            <w:rPr>
              <w:color w:val="000000" w:themeColor="text1"/>
            </w:rPr>
            <w:t>Rechtsform:</w:t>
          </w:r>
          <w:r>
            <w:rPr>
              <w:color w:val="000000" w:themeColor="text1"/>
            </w:rPr>
            <w:br/>
            <w:t>Kommanditgesellschaft</w:t>
          </w:r>
          <w:r>
            <w:rPr>
              <w:color w:val="000000" w:themeColor="text1"/>
            </w:rPr>
            <w:br/>
            <w:t>Sitz: Esslingen a. N.</w:t>
          </w:r>
          <w:r>
            <w:rPr>
              <w:color w:val="000000" w:themeColor="text1"/>
            </w:rPr>
            <w:br/>
            <w:t>Registergericht Stuttgart</w:t>
          </w:r>
          <w:r>
            <w:rPr>
              <w:color w:val="000000" w:themeColor="text1"/>
            </w:rPr>
            <w:br/>
            <w:t>HRA 211583</w:t>
          </w:r>
          <w:r>
            <w:rPr>
              <w:color w:val="000000" w:themeColor="text1"/>
            </w:rPr>
            <w:br/>
            <w:t>Umsatzsteuerident.- Nummer:</w:t>
          </w:r>
          <w:r>
            <w:rPr>
              <w:color w:val="000000" w:themeColor="text1"/>
            </w:rPr>
            <w:br/>
            <w:t>DE 145 339 206</w:t>
          </w:r>
          <w:r>
            <w:rPr>
              <w:color w:val="000000" w:themeColor="text1"/>
            </w:rPr>
            <w:br/>
            <w:t>Persönlich haftende</w:t>
          </w:r>
          <w:r>
            <w:rPr>
              <w:color w:val="000000" w:themeColor="text1"/>
            </w:rPr>
            <w:br/>
            <w:t>Gesellschafterin:</w:t>
          </w:r>
          <w:r>
            <w:rPr>
              <w:color w:val="000000" w:themeColor="text1"/>
            </w:rPr>
            <w:br/>
            <w:t>Festo Management SE</w:t>
          </w:r>
          <w:r>
            <w:rPr>
              <w:color w:val="000000" w:themeColor="text1"/>
            </w:rPr>
            <w:br/>
            <w:t>Sitz: Frankfurt a.M.</w:t>
          </w:r>
          <w:r>
            <w:rPr>
              <w:color w:val="000000" w:themeColor="text1"/>
            </w:rPr>
            <w:br/>
            <w:t>Registergericht Frankfurt a.M.</w:t>
          </w:r>
          <w:r>
            <w:rPr>
              <w:color w:val="000000" w:themeColor="text1"/>
            </w:rPr>
            <w:br/>
            <w:t>HRB 115998</w:t>
          </w:r>
          <w:r>
            <w:rPr>
              <w:color w:val="000000" w:themeColor="text1"/>
            </w:rPr>
            <w:br/>
            <w:t>Vorstand:</w:t>
          </w:r>
          <w:r>
            <w:rPr>
              <w:color w:val="000000" w:themeColor="text1"/>
            </w:rPr>
            <w:br/>
            <w:t>Dipl.-Ing. Gerhard Borho</w:t>
          </w:r>
          <w:r>
            <w:rPr>
              <w:color w:val="000000" w:themeColor="text1"/>
            </w:rPr>
            <w:br/>
            <w:t>Dipl.-Ing. Dr. h.c. Oliver D. Jung (Vorsitzender)</w:t>
          </w:r>
          <w:r>
            <w:rPr>
              <w:color w:val="000000" w:themeColor="text1"/>
            </w:rPr>
            <w:br/>
            <w:t>Dr. Ansgar Kriwet</w:t>
          </w:r>
          <w:r>
            <w:rPr>
              <w:color w:val="000000" w:themeColor="text1"/>
            </w:rPr>
            <w:br/>
            <w:t>Dr. Frank Melzer</w:t>
          </w:r>
          <w:r>
            <w:rPr>
              <w:color w:val="000000" w:themeColor="text1"/>
            </w:rPr>
            <w:br/>
            <w:t>Dipl.-Ing. (FH) Frank Notz</w:t>
          </w:r>
          <w:r>
            <w:rPr>
              <w:color w:val="000000" w:themeColor="text1"/>
            </w:rPr>
            <w:br/>
            <w:t>Dr. Jaroslav Patka</w:t>
          </w:r>
          <w:r>
            <w:rPr>
              <w:color w:val="000000" w:themeColor="text1"/>
            </w:rPr>
            <w:br/>
            <w:t>Aufsichtsratsvorsitzender:</w:t>
          </w:r>
          <w:r>
            <w:rPr>
              <w:color w:val="000000" w:themeColor="text1"/>
            </w:rPr>
            <w:br/>
            <w:t>Dr. Friedrich Eichiner</w:t>
          </w:r>
        </w:p>
      </w:sdtContent>
    </w:sdt>
    <w:tbl>
      <w:tblPr>
        <w:tblpPr w:leftFromText="181" w:rightFromText="181" w:vertAnchor="page" w:horzAnchor="page" w:tblpX="9515" w:tblpY="5178"/>
        <w:tblW w:w="0" w:type="auto"/>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268"/>
      </w:tblGrid>
      <w:tr w:rsidR="00AA51E1" w:rsidRPr="00642316" w14:paraId="1AF24B12" w14:textId="77777777" w:rsidTr="002432A6">
        <w:trPr>
          <w:cantSplit/>
        </w:trPr>
        <w:tc>
          <w:tcPr>
            <w:tcW w:w="2268" w:type="dxa"/>
            <w:tcBorders>
              <w:top w:val="nil"/>
              <w:left w:val="nil"/>
              <w:bottom w:val="nil"/>
              <w:right w:val="nil"/>
            </w:tcBorders>
            <w:shd w:val="clear" w:color="auto" w:fill="auto"/>
            <w:tcMar>
              <w:top w:w="890" w:type="dxa"/>
            </w:tcMar>
          </w:tcPr>
          <w:sdt>
            <w:sdtPr>
              <w:rPr>
                <w:color w:val="000000" w:themeColor="text1"/>
                <w:highlight w:val="white"/>
              </w:rPr>
              <w:id w:val="1616166700"/>
              <w:lock w:val="sdtLocked"/>
              <w:placeholder>
                <w:docPart w:val="C2C95F1CF210424689D8590CFB992258"/>
              </w:placeholder>
              <w:dataBinding w:prefixMappings="xmlns:ns='http://schemas.officeatwork.com/CustomXMLPart'" w:xpath="/ns:officeatwork/ns:DateText" w:storeItemID="{DBDA4916-1C4A-4012-8486-2E1C4DEC2DB7}"/>
              <w:text/>
            </w:sdtPr>
            <w:sdtEndPr/>
            <w:sdtContent>
              <w:p w14:paraId="0C73B81B" w14:textId="77777777" w:rsidR="00AA51E1" w:rsidRPr="009A0F41" w:rsidRDefault="00BF7641" w:rsidP="001A06FB">
                <w:pPr>
                  <w:pStyle w:val="LabelDocInfo"/>
                  <w:rPr>
                    <w:color w:val="000000" w:themeColor="text1"/>
                    <w:highlight w:val="white"/>
                    <w:lang w:val="en-US"/>
                  </w:rPr>
                </w:pPr>
                <w:r>
                  <w:rPr>
                    <w:color w:val="000000" w:themeColor="text1"/>
                    <w:highlight w:val="white"/>
                  </w:rPr>
                  <w:t>Datum</w:t>
                </w:r>
              </w:p>
            </w:sdtContent>
          </w:sdt>
          <w:p w14:paraId="4E6A8DEB" w14:textId="600145AB" w:rsidR="00AA51E1" w:rsidRPr="00F414A7" w:rsidRDefault="00F414A7" w:rsidP="001A06FB">
            <w:pPr>
              <w:pStyle w:val="TextDocInfo"/>
            </w:pPr>
            <w:r w:rsidRPr="00F414A7">
              <w:t>17</w:t>
            </w:r>
            <w:r w:rsidR="00A255C7" w:rsidRPr="00F414A7">
              <w:t xml:space="preserve">. </w:t>
            </w:r>
            <w:r w:rsidR="006A7F25" w:rsidRPr="00F414A7">
              <w:t>November</w:t>
            </w:r>
            <w:r w:rsidR="00A255C7" w:rsidRPr="00F414A7">
              <w:t xml:space="preserve"> 2021</w:t>
            </w:r>
          </w:p>
          <w:p w14:paraId="68D34D5B" w14:textId="77777777" w:rsidR="00AA51E1" w:rsidRPr="00642316" w:rsidRDefault="00AA51E1" w:rsidP="001A06FB">
            <w:pPr>
              <w:pStyle w:val="TextDocInfo"/>
              <w:rPr>
                <w:color w:val="000000" w:themeColor="text1"/>
              </w:rPr>
            </w:pPr>
          </w:p>
          <w:p w14:paraId="0D4B85DC" w14:textId="77777777" w:rsidR="00AA51E1" w:rsidRPr="00642316" w:rsidRDefault="00AA51E1" w:rsidP="001A06FB">
            <w:pPr>
              <w:pStyle w:val="TextDocInfo"/>
              <w:rPr>
                <w:color w:val="000000" w:themeColor="text1"/>
              </w:rPr>
            </w:pPr>
          </w:p>
          <w:p w14:paraId="255B0EAF" w14:textId="77777777" w:rsidR="00AA51E1" w:rsidRPr="00642316" w:rsidRDefault="00AA51E1" w:rsidP="001A06FB">
            <w:pPr>
              <w:pStyle w:val="TextDocInfo"/>
              <w:rPr>
                <w:color w:val="000000" w:themeColor="text1"/>
              </w:rPr>
            </w:pPr>
          </w:p>
          <w:p w14:paraId="314F072C" w14:textId="77777777" w:rsidR="00AA51E1" w:rsidRPr="00642316" w:rsidRDefault="00AA51E1" w:rsidP="001A06FB">
            <w:pPr>
              <w:pStyle w:val="LabelDocInfo"/>
              <w:rPr>
                <w:rStyle w:val="Platzhaltertext"/>
                <w:color w:val="000000" w:themeColor="text1"/>
                <w:highlight w:val="white"/>
                <w:lang w:val="en-GB"/>
              </w:rPr>
            </w:pPr>
          </w:p>
          <w:p w14:paraId="3FD2F448" w14:textId="77777777" w:rsidR="00AA51E1" w:rsidRPr="00E30638" w:rsidRDefault="00AA51E1" w:rsidP="001A06FB">
            <w:pPr>
              <w:pStyle w:val="TextDocInfo"/>
              <w:rPr>
                <w:caps/>
                <w:color w:val="000000" w:themeColor="text1"/>
                <w:highlight w:val="white"/>
              </w:rPr>
            </w:pPr>
          </w:p>
        </w:tc>
      </w:tr>
    </w:tbl>
    <w:p w14:paraId="5C36AE01" w14:textId="77777777" w:rsidR="004A3215" w:rsidRPr="00AE1750" w:rsidRDefault="004A3215" w:rsidP="004A3215"/>
    <w:tbl>
      <w:tblPr>
        <w:tblStyle w:val="Tabellenraster"/>
        <w:tblW w:w="5000"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4"/>
      </w:tblGrid>
      <w:tr w:rsidR="00791AD5" w:rsidRPr="007377C0" w14:paraId="778DB3E4" w14:textId="77777777" w:rsidTr="00255155">
        <w:trPr>
          <w:trHeight w:val="136"/>
        </w:trPr>
        <w:tc>
          <w:tcPr>
            <w:tcW w:w="5000" w:type="pct"/>
            <w:hideMark/>
          </w:tcPr>
          <w:p w14:paraId="38BE4C9B" w14:textId="77777777" w:rsidR="00791AD5" w:rsidRPr="007377C0" w:rsidRDefault="00791AD5" w:rsidP="001A06FB">
            <w:bookmarkStart w:id="0" w:name="Text"/>
          </w:p>
        </w:tc>
      </w:tr>
      <w:tr w:rsidR="00791AD5" w:rsidRPr="002A5263" w14:paraId="033A973F" w14:textId="77777777" w:rsidTr="00255155">
        <w:trPr>
          <w:trHeight w:val="144"/>
        </w:trPr>
        <w:tc>
          <w:tcPr>
            <w:tcW w:w="5000" w:type="pct"/>
            <w:hideMark/>
          </w:tcPr>
          <w:p w14:paraId="0784DF45" w14:textId="64A2E3CC" w:rsidR="007B3BC2" w:rsidRDefault="00A255C7" w:rsidP="007B3BC2">
            <w:pPr>
              <w:spacing w:line="240" w:lineRule="auto"/>
              <w:rPr>
                <w:b/>
                <w:sz w:val="28"/>
                <w:szCs w:val="28"/>
              </w:rPr>
            </w:pPr>
            <w:r w:rsidRPr="00A255C7">
              <w:rPr>
                <w:b/>
                <w:sz w:val="28"/>
                <w:szCs w:val="28"/>
              </w:rPr>
              <w:t>Festo</w:t>
            </w:r>
            <w:r w:rsidR="00FC4011">
              <w:rPr>
                <w:b/>
                <w:sz w:val="28"/>
                <w:szCs w:val="28"/>
              </w:rPr>
              <w:t xml:space="preserve"> und FlexFactory </w:t>
            </w:r>
            <w:r w:rsidR="000C2502">
              <w:rPr>
                <w:b/>
                <w:sz w:val="28"/>
                <w:szCs w:val="28"/>
              </w:rPr>
              <w:t xml:space="preserve">bündeln ihre Lösungen </w:t>
            </w:r>
            <w:r w:rsidR="00381CAE">
              <w:rPr>
                <w:b/>
                <w:sz w:val="28"/>
                <w:szCs w:val="28"/>
              </w:rPr>
              <w:t xml:space="preserve">für </w:t>
            </w:r>
            <w:r w:rsidR="008E2A90">
              <w:rPr>
                <w:b/>
                <w:sz w:val="28"/>
                <w:szCs w:val="28"/>
              </w:rPr>
              <w:br/>
            </w:r>
            <w:r w:rsidR="0012493F">
              <w:rPr>
                <w:b/>
                <w:sz w:val="28"/>
                <w:szCs w:val="28"/>
              </w:rPr>
              <w:t>a</w:t>
            </w:r>
            <w:r w:rsidR="000C2502">
              <w:rPr>
                <w:b/>
                <w:sz w:val="28"/>
                <w:szCs w:val="28"/>
              </w:rPr>
              <w:t>s</w:t>
            </w:r>
            <w:r w:rsidR="00493180">
              <w:rPr>
                <w:b/>
                <w:sz w:val="28"/>
                <w:szCs w:val="28"/>
              </w:rPr>
              <w:t xml:space="preserve"> </w:t>
            </w:r>
            <w:r w:rsidR="000C2502">
              <w:rPr>
                <w:b/>
                <w:sz w:val="28"/>
                <w:szCs w:val="28"/>
              </w:rPr>
              <w:t>a</w:t>
            </w:r>
            <w:r w:rsidR="00493180">
              <w:rPr>
                <w:b/>
                <w:sz w:val="28"/>
                <w:szCs w:val="28"/>
              </w:rPr>
              <w:t xml:space="preserve"> </w:t>
            </w:r>
            <w:r w:rsidR="000C2502">
              <w:rPr>
                <w:b/>
                <w:sz w:val="28"/>
                <w:szCs w:val="28"/>
              </w:rPr>
              <w:t>Service-</w:t>
            </w:r>
            <w:r w:rsidR="00381CAE">
              <w:rPr>
                <w:b/>
                <w:sz w:val="28"/>
                <w:szCs w:val="28"/>
              </w:rPr>
              <w:t>Geschäf</w:t>
            </w:r>
            <w:r w:rsidR="00381CAE" w:rsidRPr="005640AB">
              <w:rPr>
                <w:b/>
                <w:sz w:val="28"/>
                <w:szCs w:val="28"/>
              </w:rPr>
              <w:t>tsmodelle</w:t>
            </w:r>
          </w:p>
          <w:p w14:paraId="76C073B9" w14:textId="77777777" w:rsidR="00381CAE" w:rsidRDefault="00381CAE" w:rsidP="007B3BC2">
            <w:pPr>
              <w:spacing w:line="240" w:lineRule="auto"/>
              <w:rPr>
                <w:b/>
                <w:sz w:val="28"/>
                <w:szCs w:val="28"/>
              </w:rPr>
            </w:pPr>
          </w:p>
          <w:p w14:paraId="123B2D03" w14:textId="1C51C1CF" w:rsidR="008903F6" w:rsidRPr="002648A3" w:rsidRDefault="008903F6" w:rsidP="007B3BC2">
            <w:pPr>
              <w:spacing w:line="240" w:lineRule="auto"/>
              <w:rPr>
                <w:b/>
                <w:sz w:val="28"/>
                <w:szCs w:val="28"/>
              </w:rPr>
            </w:pPr>
          </w:p>
        </w:tc>
      </w:tr>
      <w:tr w:rsidR="00791AD5" w:rsidRPr="002A5263" w14:paraId="300A782D" w14:textId="77777777" w:rsidTr="006C4409">
        <w:trPr>
          <w:trHeight w:val="123"/>
        </w:trPr>
        <w:tc>
          <w:tcPr>
            <w:tcW w:w="5000" w:type="pct"/>
            <w:hideMark/>
          </w:tcPr>
          <w:p w14:paraId="79C9067A" w14:textId="5B33DEFB" w:rsidR="008903F6" w:rsidRPr="007B45C6" w:rsidRDefault="008903F6" w:rsidP="001A06FB">
            <w:pPr>
              <w:rPr>
                <w:sz w:val="20"/>
                <w:szCs w:val="20"/>
              </w:rPr>
            </w:pPr>
            <w:r w:rsidRPr="008903F6">
              <w:rPr>
                <w:sz w:val="20"/>
                <w:szCs w:val="20"/>
              </w:rPr>
              <w:t>Digital Production as</w:t>
            </w:r>
            <w:r w:rsidR="00493180">
              <w:rPr>
                <w:sz w:val="20"/>
                <w:szCs w:val="20"/>
              </w:rPr>
              <w:t xml:space="preserve"> </w:t>
            </w:r>
            <w:r w:rsidRPr="008903F6">
              <w:rPr>
                <w:sz w:val="20"/>
                <w:szCs w:val="20"/>
              </w:rPr>
              <w:t>a</w:t>
            </w:r>
            <w:r w:rsidR="00493180">
              <w:rPr>
                <w:sz w:val="20"/>
                <w:szCs w:val="20"/>
              </w:rPr>
              <w:t xml:space="preserve"> </w:t>
            </w:r>
            <w:r w:rsidRPr="008903F6">
              <w:rPr>
                <w:sz w:val="20"/>
                <w:szCs w:val="20"/>
              </w:rPr>
              <w:t>Service bringt Fertigung, F&amp;E und Finanzen in Einklang</w:t>
            </w:r>
            <w:r>
              <w:rPr>
                <w:sz w:val="20"/>
                <w:szCs w:val="20"/>
              </w:rPr>
              <w:t>.</w:t>
            </w:r>
          </w:p>
        </w:tc>
      </w:tr>
      <w:tr w:rsidR="00791AD5" w:rsidRPr="002A5263" w14:paraId="51061BFA" w14:textId="77777777" w:rsidTr="00255155">
        <w:trPr>
          <w:trHeight w:val="80"/>
        </w:trPr>
        <w:tc>
          <w:tcPr>
            <w:tcW w:w="5000" w:type="pct"/>
          </w:tcPr>
          <w:p w14:paraId="1CB11883" w14:textId="77777777" w:rsidR="00791AD5" w:rsidRPr="002A5263" w:rsidRDefault="00791AD5" w:rsidP="001A06FB"/>
        </w:tc>
      </w:tr>
      <w:tr w:rsidR="00791AD5" w:rsidRPr="002A5263" w14:paraId="38A5AC77" w14:textId="77777777" w:rsidTr="00255155">
        <w:trPr>
          <w:trHeight w:val="80"/>
        </w:trPr>
        <w:tc>
          <w:tcPr>
            <w:tcW w:w="5000" w:type="pct"/>
            <w:hideMark/>
          </w:tcPr>
          <w:p w14:paraId="726C1D1C" w14:textId="6D6AE6B0" w:rsidR="00791AD5" w:rsidRPr="00F906E4" w:rsidRDefault="008E5718" w:rsidP="001A06FB">
            <w:pPr>
              <w:rPr>
                <w:b/>
                <w:sz w:val="20"/>
                <w:szCs w:val="20"/>
              </w:rPr>
            </w:pPr>
            <w:r>
              <w:rPr>
                <w:b/>
                <w:sz w:val="20"/>
                <w:szCs w:val="20"/>
              </w:rPr>
              <w:t xml:space="preserve">Die </w:t>
            </w:r>
            <w:r w:rsidRPr="008E5718">
              <w:rPr>
                <w:b/>
                <w:sz w:val="20"/>
                <w:szCs w:val="20"/>
              </w:rPr>
              <w:t xml:space="preserve">Festo SE &amp; Co. KG und </w:t>
            </w:r>
            <w:r w:rsidR="0088407E">
              <w:rPr>
                <w:b/>
                <w:sz w:val="20"/>
                <w:szCs w:val="20"/>
              </w:rPr>
              <w:t xml:space="preserve">das Joint Venture </w:t>
            </w:r>
            <w:r w:rsidRPr="008E5718">
              <w:rPr>
                <w:b/>
                <w:sz w:val="20"/>
                <w:szCs w:val="20"/>
              </w:rPr>
              <w:t>FlexFactory GmbH</w:t>
            </w:r>
            <w:r w:rsidR="0088407E">
              <w:rPr>
                <w:b/>
                <w:sz w:val="20"/>
                <w:szCs w:val="20"/>
              </w:rPr>
              <w:t xml:space="preserve"> </w:t>
            </w:r>
            <w:r w:rsidR="00B60F65">
              <w:rPr>
                <w:b/>
                <w:sz w:val="20"/>
                <w:szCs w:val="20"/>
              </w:rPr>
              <w:t xml:space="preserve">von </w:t>
            </w:r>
            <w:r w:rsidR="0088407E">
              <w:rPr>
                <w:b/>
                <w:sz w:val="20"/>
                <w:szCs w:val="20"/>
              </w:rPr>
              <w:t>MHP</w:t>
            </w:r>
            <w:r w:rsidR="0076394C">
              <w:rPr>
                <w:b/>
                <w:sz w:val="20"/>
                <w:szCs w:val="20"/>
              </w:rPr>
              <w:t>,</w:t>
            </w:r>
            <w:r w:rsidR="0088407E">
              <w:rPr>
                <w:b/>
                <w:sz w:val="20"/>
                <w:szCs w:val="20"/>
              </w:rPr>
              <w:t xml:space="preserve"> Munich Re</w:t>
            </w:r>
            <w:r w:rsidR="00165453">
              <w:rPr>
                <w:b/>
                <w:sz w:val="20"/>
                <w:szCs w:val="20"/>
              </w:rPr>
              <w:t xml:space="preserve"> und Porsche</w:t>
            </w:r>
            <w:r w:rsidRPr="008E5718">
              <w:rPr>
                <w:b/>
                <w:sz w:val="20"/>
                <w:szCs w:val="20"/>
              </w:rPr>
              <w:t xml:space="preserve"> festigen ihre strategische Partnerschaft und gehen mit einem gemeinsamen Angebot für Maschinen- und Anlagenbauer sowie Betreiber von Anlagen und Fabriken an den Markt. Ziel der Partnerschaft ist es, die Fertigung unterschiedlichster Produkt</w:t>
            </w:r>
            <w:r w:rsidR="005010C4">
              <w:rPr>
                <w:b/>
                <w:sz w:val="20"/>
                <w:szCs w:val="20"/>
              </w:rPr>
              <w:t>varianten</w:t>
            </w:r>
            <w:r w:rsidRPr="008E5718">
              <w:rPr>
                <w:b/>
                <w:sz w:val="20"/>
                <w:szCs w:val="20"/>
              </w:rPr>
              <w:t xml:space="preserve"> flexibler und kosteneffizienter zu ermöglichen.</w:t>
            </w:r>
            <w:r>
              <w:rPr>
                <w:b/>
                <w:sz w:val="20"/>
                <w:szCs w:val="20"/>
              </w:rPr>
              <w:t xml:space="preserve"> </w:t>
            </w:r>
          </w:p>
        </w:tc>
      </w:tr>
      <w:tr w:rsidR="00791AD5" w:rsidRPr="007377C0" w14:paraId="1F2E3B02" w14:textId="77777777" w:rsidTr="00255155">
        <w:trPr>
          <w:trHeight w:val="58"/>
        </w:trPr>
        <w:tc>
          <w:tcPr>
            <w:tcW w:w="5000" w:type="pct"/>
            <w:hideMark/>
          </w:tcPr>
          <w:p w14:paraId="46D61D48" w14:textId="77777777" w:rsidR="00791AD5" w:rsidRPr="007377C0" w:rsidRDefault="00791AD5" w:rsidP="001A06FB">
            <w:pPr>
              <w:spacing w:line="80" w:lineRule="atLeast"/>
              <w:rPr>
                <w:b/>
                <w:sz w:val="6"/>
              </w:rPr>
            </w:pPr>
          </w:p>
        </w:tc>
      </w:tr>
    </w:tbl>
    <w:p w14:paraId="4B9A8C20" w14:textId="77777777" w:rsidR="00791AD5" w:rsidRPr="0051042A" w:rsidRDefault="00791AD5" w:rsidP="001A06FB">
      <w:pPr>
        <w:rPr>
          <w:color w:val="FF0000"/>
        </w:rPr>
      </w:pPr>
    </w:p>
    <w:p w14:paraId="551DFC72" w14:textId="037B8A97" w:rsidR="006C4409" w:rsidRDefault="008E2A90" w:rsidP="00231378">
      <w:pPr>
        <w:rPr>
          <w:szCs w:val="20"/>
        </w:rPr>
      </w:pPr>
      <w:r w:rsidRPr="00406077">
        <w:t>Kürze</w:t>
      </w:r>
      <w:r w:rsidR="00406077">
        <w:t>re</w:t>
      </w:r>
      <w:r w:rsidRPr="00406077">
        <w:t xml:space="preserve"> Produktlebenszyklen benötigen flexible </w:t>
      </w:r>
      <w:r w:rsidR="00406077">
        <w:t xml:space="preserve">Maschinen- und </w:t>
      </w:r>
      <w:r w:rsidRPr="00406077">
        <w:t>Anlagenkonzepte</w:t>
      </w:r>
      <w:r w:rsidR="00CC5CA0">
        <w:t>. Nur so können b</w:t>
      </w:r>
      <w:r w:rsidRPr="00406077">
        <w:t>etriebswirtschaftliche</w:t>
      </w:r>
      <w:r w:rsidR="00406077">
        <w:t xml:space="preserve"> </w:t>
      </w:r>
      <w:r w:rsidRPr="00406077">
        <w:t xml:space="preserve">und operative Risiken bei der Investition und im Betrieb </w:t>
      </w:r>
      <w:r w:rsidR="00CC5CA0">
        <w:t>verringert werden.</w:t>
      </w:r>
      <w:r w:rsidRPr="00406077">
        <w:t xml:space="preserve"> </w:t>
      </w:r>
      <w:r w:rsidR="0055390A" w:rsidRPr="009B0EAE">
        <w:t xml:space="preserve">Festo und </w:t>
      </w:r>
      <w:r w:rsidR="00582680" w:rsidRPr="009B0EAE">
        <w:rPr>
          <w:szCs w:val="20"/>
        </w:rPr>
        <w:t>FlexFactory unterstüt</w:t>
      </w:r>
      <w:r w:rsidR="0055390A" w:rsidRPr="009B0EAE">
        <w:rPr>
          <w:szCs w:val="20"/>
        </w:rPr>
        <w:t>zen</w:t>
      </w:r>
      <w:r w:rsidR="00582680" w:rsidRPr="009B0EAE">
        <w:rPr>
          <w:szCs w:val="20"/>
        </w:rPr>
        <w:t xml:space="preserve"> den Aufbau eine</w:t>
      </w:r>
      <w:r w:rsidR="00582680" w:rsidRPr="00A95DA9">
        <w:rPr>
          <w:szCs w:val="20"/>
        </w:rPr>
        <w:t>r flexiblen Produktion</w:t>
      </w:r>
      <w:r w:rsidR="00F414A7">
        <w:rPr>
          <w:szCs w:val="20"/>
        </w:rPr>
        <w:t>,</w:t>
      </w:r>
      <w:r w:rsidR="00582680" w:rsidRPr="00A95DA9">
        <w:rPr>
          <w:szCs w:val="20"/>
        </w:rPr>
        <w:t xml:space="preserve"> </w:t>
      </w:r>
      <w:r w:rsidR="00381CAE">
        <w:rPr>
          <w:szCs w:val="20"/>
        </w:rPr>
        <w:t>realisiert in einem</w:t>
      </w:r>
      <w:r w:rsidR="00582680" w:rsidRPr="00A95DA9">
        <w:rPr>
          <w:szCs w:val="20"/>
        </w:rPr>
        <w:t xml:space="preserve"> </w:t>
      </w:r>
      <w:r w:rsidR="00C4602D">
        <w:rPr>
          <w:szCs w:val="20"/>
        </w:rPr>
        <w:t>innovativen „</w:t>
      </w:r>
      <w:r w:rsidR="0012493F">
        <w:rPr>
          <w:szCs w:val="20"/>
        </w:rPr>
        <w:t>a</w:t>
      </w:r>
      <w:r w:rsidR="00582680" w:rsidRPr="00A95DA9">
        <w:rPr>
          <w:szCs w:val="20"/>
        </w:rPr>
        <w:t>s</w:t>
      </w:r>
      <w:r w:rsidR="00493180">
        <w:rPr>
          <w:szCs w:val="20"/>
        </w:rPr>
        <w:t xml:space="preserve"> </w:t>
      </w:r>
      <w:r w:rsidR="00582680" w:rsidRPr="00A95DA9">
        <w:rPr>
          <w:szCs w:val="20"/>
        </w:rPr>
        <w:t>a</w:t>
      </w:r>
      <w:r w:rsidR="00493180">
        <w:rPr>
          <w:szCs w:val="20"/>
        </w:rPr>
        <w:t xml:space="preserve"> </w:t>
      </w:r>
      <w:r w:rsidR="00582680" w:rsidRPr="00A95DA9">
        <w:rPr>
          <w:szCs w:val="20"/>
        </w:rPr>
        <w:t>Service</w:t>
      </w:r>
      <w:r w:rsidR="00C4602D">
        <w:rPr>
          <w:szCs w:val="20"/>
        </w:rPr>
        <w:t>“</w:t>
      </w:r>
      <w:r w:rsidR="00582680" w:rsidRPr="00A95DA9">
        <w:rPr>
          <w:szCs w:val="20"/>
        </w:rPr>
        <w:t>-Geschäftsmodell</w:t>
      </w:r>
      <w:r w:rsidR="00406077" w:rsidRPr="00A95DA9">
        <w:rPr>
          <w:szCs w:val="20"/>
        </w:rPr>
        <w:t xml:space="preserve">. </w:t>
      </w:r>
      <w:r w:rsidR="00C4602D">
        <w:rPr>
          <w:szCs w:val="20"/>
        </w:rPr>
        <w:t>„</w:t>
      </w:r>
      <w:r w:rsidR="00406077" w:rsidRPr="00381CAE">
        <w:rPr>
          <w:szCs w:val="20"/>
        </w:rPr>
        <w:t>Maintenance as a Service</w:t>
      </w:r>
      <w:r w:rsidR="00C4602D">
        <w:rPr>
          <w:szCs w:val="20"/>
        </w:rPr>
        <w:t>“</w:t>
      </w:r>
      <w:r w:rsidR="00406077" w:rsidRPr="00381CAE">
        <w:rPr>
          <w:szCs w:val="20"/>
        </w:rPr>
        <w:t xml:space="preserve">- oder </w:t>
      </w:r>
      <w:r w:rsidR="00C4602D">
        <w:rPr>
          <w:szCs w:val="20"/>
        </w:rPr>
        <w:t>„</w:t>
      </w:r>
      <w:r w:rsidR="00406077" w:rsidRPr="00381CAE">
        <w:rPr>
          <w:szCs w:val="20"/>
        </w:rPr>
        <w:t>Equipment as a Service</w:t>
      </w:r>
      <w:r w:rsidR="00C4602D">
        <w:rPr>
          <w:szCs w:val="20"/>
        </w:rPr>
        <w:t>“</w:t>
      </w:r>
      <w:r w:rsidR="00406077" w:rsidRPr="00381CAE">
        <w:rPr>
          <w:szCs w:val="20"/>
        </w:rPr>
        <w:t xml:space="preserve">-Modelle </w:t>
      </w:r>
      <w:r w:rsidR="00381CAE">
        <w:rPr>
          <w:szCs w:val="20"/>
        </w:rPr>
        <w:t xml:space="preserve">sind </w:t>
      </w:r>
      <w:r w:rsidR="00381CAE" w:rsidRPr="00DA2A01">
        <w:rPr>
          <w:szCs w:val="20"/>
        </w:rPr>
        <w:t>w</w:t>
      </w:r>
      <w:r w:rsidR="00381CAE" w:rsidRPr="00381CAE">
        <w:rPr>
          <w:szCs w:val="20"/>
        </w:rPr>
        <w:t>es</w:t>
      </w:r>
      <w:r w:rsidR="00381CAE" w:rsidRPr="00DA2A01">
        <w:rPr>
          <w:szCs w:val="20"/>
        </w:rPr>
        <w:t>entliche Bausteine d</w:t>
      </w:r>
      <w:r w:rsidR="00381CAE">
        <w:rPr>
          <w:szCs w:val="20"/>
        </w:rPr>
        <w:t>ieses Angebots</w:t>
      </w:r>
      <w:r w:rsidR="00406077" w:rsidRPr="00381CAE">
        <w:rPr>
          <w:szCs w:val="20"/>
        </w:rPr>
        <w:t>.</w:t>
      </w:r>
      <w:r w:rsidR="006C4409" w:rsidRPr="00381CAE">
        <w:rPr>
          <w:szCs w:val="20"/>
        </w:rPr>
        <w:t xml:space="preserve"> </w:t>
      </w:r>
      <w:r w:rsidR="006C4409">
        <w:rPr>
          <w:szCs w:val="20"/>
        </w:rPr>
        <w:t xml:space="preserve">Dadurch entsteht ein flexibles und skalierbares Produktionskonzept, das die Herstellung unterschiedlicher Produktvarianten innerhalb einer Linie durch </w:t>
      </w:r>
      <w:r w:rsidR="001B4D33">
        <w:rPr>
          <w:szCs w:val="20"/>
        </w:rPr>
        <w:t>„</w:t>
      </w:r>
      <w:r w:rsidR="006C4409" w:rsidRPr="00A95DA9">
        <w:rPr>
          <w:szCs w:val="20"/>
        </w:rPr>
        <w:t>Pay</w:t>
      </w:r>
      <w:r w:rsidR="00493180">
        <w:rPr>
          <w:szCs w:val="20"/>
        </w:rPr>
        <w:t xml:space="preserve"> </w:t>
      </w:r>
      <w:r w:rsidR="006C4409" w:rsidRPr="00A95DA9">
        <w:rPr>
          <w:szCs w:val="20"/>
        </w:rPr>
        <w:t>per</w:t>
      </w:r>
      <w:r w:rsidR="00493180">
        <w:rPr>
          <w:szCs w:val="20"/>
        </w:rPr>
        <w:t xml:space="preserve"> </w:t>
      </w:r>
      <w:r w:rsidR="001B4D33">
        <w:rPr>
          <w:szCs w:val="20"/>
        </w:rPr>
        <w:t>P</w:t>
      </w:r>
      <w:r w:rsidR="001B4D33" w:rsidRPr="00A95DA9">
        <w:rPr>
          <w:szCs w:val="20"/>
        </w:rPr>
        <w:t>art</w:t>
      </w:r>
      <w:r w:rsidR="001B4D33">
        <w:rPr>
          <w:szCs w:val="20"/>
        </w:rPr>
        <w:t>“</w:t>
      </w:r>
      <w:r w:rsidR="00030876" w:rsidRPr="00A95DA9">
        <w:rPr>
          <w:szCs w:val="20"/>
        </w:rPr>
        <w:t>-</w:t>
      </w:r>
      <w:r w:rsidR="009B0EAE" w:rsidRPr="00A95DA9">
        <w:rPr>
          <w:szCs w:val="20"/>
        </w:rPr>
        <w:t xml:space="preserve"> oder </w:t>
      </w:r>
      <w:r w:rsidR="001B4D33">
        <w:rPr>
          <w:szCs w:val="20"/>
        </w:rPr>
        <w:t>„</w:t>
      </w:r>
      <w:r w:rsidR="009B0EAE" w:rsidRPr="00A95DA9">
        <w:rPr>
          <w:szCs w:val="20"/>
        </w:rPr>
        <w:t>Pay</w:t>
      </w:r>
      <w:r w:rsidR="00493180">
        <w:rPr>
          <w:szCs w:val="20"/>
        </w:rPr>
        <w:t xml:space="preserve"> </w:t>
      </w:r>
      <w:r w:rsidR="009B0EAE" w:rsidRPr="00A95DA9">
        <w:rPr>
          <w:szCs w:val="20"/>
        </w:rPr>
        <w:t>per</w:t>
      </w:r>
      <w:r w:rsidR="00493180">
        <w:rPr>
          <w:szCs w:val="20"/>
        </w:rPr>
        <w:t xml:space="preserve"> </w:t>
      </w:r>
      <w:r w:rsidR="006936BE">
        <w:rPr>
          <w:szCs w:val="20"/>
        </w:rPr>
        <w:t>U</w:t>
      </w:r>
      <w:r w:rsidR="006936BE" w:rsidRPr="00A95DA9">
        <w:rPr>
          <w:szCs w:val="20"/>
        </w:rPr>
        <w:t>se</w:t>
      </w:r>
      <w:r w:rsidR="006936BE">
        <w:rPr>
          <w:szCs w:val="20"/>
        </w:rPr>
        <w:t>“</w:t>
      </w:r>
      <w:r w:rsidR="009B0EAE" w:rsidRPr="00A95DA9">
        <w:rPr>
          <w:szCs w:val="20"/>
        </w:rPr>
        <w:t>-M</w:t>
      </w:r>
      <w:r w:rsidR="006C4409" w:rsidRPr="00A95DA9">
        <w:rPr>
          <w:szCs w:val="20"/>
        </w:rPr>
        <w:t>odelle ermöglicht</w:t>
      </w:r>
      <w:r w:rsidR="004E721C">
        <w:rPr>
          <w:szCs w:val="20"/>
        </w:rPr>
        <w:t xml:space="preserve">. </w:t>
      </w:r>
      <w:r w:rsidR="00EC2120">
        <w:rPr>
          <w:szCs w:val="20"/>
        </w:rPr>
        <w:t xml:space="preserve">Dies reduziert </w:t>
      </w:r>
      <w:r w:rsidR="00381CAE">
        <w:rPr>
          <w:szCs w:val="20"/>
        </w:rPr>
        <w:t>finanzielle Risiken im Vergleich zu konventionellen Konzepten deutlich</w:t>
      </w:r>
      <w:r w:rsidR="006C4409">
        <w:rPr>
          <w:szCs w:val="20"/>
        </w:rPr>
        <w:t xml:space="preserve">. </w:t>
      </w:r>
    </w:p>
    <w:p w14:paraId="640F86E0" w14:textId="77777777" w:rsidR="006C4409" w:rsidRDefault="006C4409" w:rsidP="00231378">
      <w:pPr>
        <w:rPr>
          <w:szCs w:val="20"/>
        </w:rPr>
      </w:pPr>
    </w:p>
    <w:p w14:paraId="39565593" w14:textId="5D628666" w:rsidR="00A255C7" w:rsidRPr="008E2A90" w:rsidRDefault="00C5308F" w:rsidP="00A255C7">
      <w:pPr>
        <w:rPr>
          <w:szCs w:val="20"/>
        </w:rPr>
      </w:pPr>
      <w:r w:rsidRPr="008E2A90">
        <w:rPr>
          <w:szCs w:val="20"/>
        </w:rPr>
        <w:t xml:space="preserve">Festo stellt als Marktführer in der Automatisierungstechnologie sowohl seine Erfahrungen in der Produktionsautomatisierung zur Verfügung als auch sein umfangreiches Angebot an Komponenten aus der pneumatischen und elektrischen Steuerungs- und Antriebstechnik. </w:t>
      </w:r>
      <w:r w:rsidR="00A255C7" w:rsidRPr="008E2A90">
        <w:rPr>
          <w:szCs w:val="20"/>
        </w:rPr>
        <w:t>Darüber hinaus helfen die KI-basierten Softwarelösungen von Festo</w:t>
      </w:r>
      <w:r w:rsidR="00D56882" w:rsidRPr="008E2A90">
        <w:rPr>
          <w:szCs w:val="20"/>
        </w:rPr>
        <w:t xml:space="preserve"> wie etwa Festo AX und Smartenance</w:t>
      </w:r>
      <w:r w:rsidR="00A255C7" w:rsidRPr="008E2A90">
        <w:rPr>
          <w:szCs w:val="20"/>
        </w:rPr>
        <w:t xml:space="preserve"> Maschinendaten auszuwerten und Einblicke in den Maschinenzustand zu geben, um </w:t>
      </w:r>
      <w:r w:rsidR="005C3D70" w:rsidRPr="008E2A90">
        <w:rPr>
          <w:szCs w:val="20"/>
        </w:rPr>
        <w:t xml:space="preserve">Ausfälle zu vermeiden. </w:t>
      </w:r>
    </w:p>
    <w:p w14:paraId="0D056769" w14:textId="235CF00D" w:rsidR="00150794" w:rsidRPr="008E2A90" w:rsidRDefault="00150794" w:rsidP="00A255C7">
      <w:pPr>
        <w:rPr>
          <w:szCs w:val="20"/>
        </w:rPr>
      </w:pPr>
    </w:p>
    <w:p w14:paraId="329744D8" w14:textId="77777777" w:rsidR="00EA7FEE" w:rsidRDefault="00150794" w:rsidP="00EA7FEE">
      <w:pPr>
        <w:rPr>
          <w:szCs w:val="20"/>
        </w:rPr>
      </w:pPr>
      <w:r w:rsidRPr="008E2A90">
        <w:rPr>
          <w:szCs w:val="20"/>
        </w:rPr>
        <w:t>FlexFactory, ein Joint Venture von MHP</w:t>
      </w:r>
      <w:r w:rsidR="00DB22CC">
        <w:rPr>
          <w:szCs w:val="20"/>
        </w:rPr>
        <w:t xml:space="preserve">, </w:t>
      </w:r>
      <w:r w:rsidRPr="008E2A90">
        <w:rPr>
          <w:szCs w:val="20"/>
        </w:rPr>
        <w:t>Munich Re</w:t>
      </w:r>
      <w:r w:rsidR="00DB22CC">
        <w:rPr>
          <w:szCs w:val="20"/>
        </w:rPr>
        <w:t xml:space="preserve"> und Porsche</w:t>
      </w:r>
      <w:r w:rsidRPr="008E2A90">
        <w:rPr>
          <w:szCs w:val="20"/>
        </w:rPr>
        <w:t xml:space="preserve"> </w:t>
      </w:r>
      <w:r w:rsidR="00CC67D5" w:rsidRPr="00BF7E2C">
        <w:rPr>
          <w:szCs w:val="20"/>
        </w:rPr>
        <w:t>agiert als Business Enabler</w:t>
      </w:r>
      <w:r w:rsidR="00483291">
        <w:rPr>
          <w:szCs w:val="20"/>
        </w:rPr>
        <w:t xml:space="preserve"> und Orchestrator</w:t>
      </w:r>
      <w:r w:rsidR="00CC67D5">
        <w:rPr>
          <w:szCs w:val="20"/>
        </w:rPr>
        <w:t xml:space="preserve">. </w:t>
      </w:r>
      <w:r w:rsidR="00CC67D5" w:rsidRPr="00BF7E2C">
        <w:rPr>
          <w:szCs w:val="20"/>
        </w:rPr>
        <w:t>Sie stellt keine eigenen Produktionsanlagen zur Verfügung, sondern bietet das für den Aufbau einer flexiblen Produktion benötigte Wissen und entsprechende Dienstleistungen als Servicekonzept aus einer Hand an</w:t>
      </w:r>
      <w:r w:rsidR="00A27D60">
        <w:rPr>
          <w:szCs w:val="20"/>
        </w:rPr>
        <w:t xml:space="preserve">: </w:t>
      </w:r>
      <w:r w:rsidR="00CC67D5" w:rsidRPr="00BF7E2C">
        <w:rPr>
          <w:szCs w:val="20"/>
        </w:rPr>
        <w:t>„Digital Production as a Service“. Zusätzlich unterstützt sie bei der tatsächlichen Umsetzung des spezifischen Kundenprojekts.</w:t>
      </w:r>
    </w:p>
    <w:p w14:paraId="533B9F75" w14:textId="77777777" w:rsidR="00EA7FEE" w:rsidRDefault="00EA7FEE" w:rsidP="00EA7FEE">
      <w:pPr>
        <w:rPr>
          <w:szCs w:val="20"/>
        </w:rPr>
      </w:pPr>
    </w:p>
    <w:p w14:paraId="188461F6" w14:textId="7038EF27" w:rsidR="00A255C7" w:rsidRDefault="00A255C7" w:rsidP="00EA7FEE">
      <w:pPr>
        <w:rPr>
          <w:szCs w:val="20"/>
        </w:rPr>
      </w:pPr>
      <w:r w:rsidRPr="00A255C7">
        <w:rPr>
          <w:szCs w:val="20"/>
        </w:rPr>
        <w:t xml:space="preserve">Um Maschinen- und Anlagenbauer bei </w:t>
      </w:r>
      <w:r w:rsidRPr="00A874AD">
        <w:rPr>
          <w:szCs w:val="20"/>
        </w:rPr>
        <w:t>der Erweiterung und Transformation ihres Geschäftsmodel</w:t>
      </w:r>
      <w:r w:rsidR="009E12B3" w:rsidRPr="00A874AD">
        <w:rPr>
          <w:szCs w:val="20"/>
        </w:rPr>
        <w:t>l</w:t>
      </w:r>
      <w:r w:rsidRPr="00A874AD">
        <w:rPr>
          <w:szCs w:val="20"/>
        </w:rPr>
        <w:t>s zu unterstützen, erstrec</w:t>
      </w:r>
      <w:r w:rsidRPr="00A255C7">
        <w:rPr>
          <w:szCs w:val="20"/>
        </w:rPr>
        <w:t>kt sich das gemeinsame Angebot im Rahmen der Partnerschaft über drei aufeinander aufbauende Lösungen:</w:t>
      </w:r>
    </w:p>
    <w:p w14:paraId="701071B8" w14:textId="77777777" w:rsidR="00AA1D50" w:rsidRPr="00A255C7" w:rsidRDefault="00AA1D50" w:rsidP="00A255C7">
      <w:pPr>
        <w:rPr>
          <w:szCs w:val="20"/>
        </w:rPr>
      </w:pPr>
    </w:p>
    <w:p w14:paraId="29AEDA6F" w14:textId="2D05BEE0" w:rsidR="00A255C7" w:rsidRPr="007F6778" w:rsidRDefault="00A255C7" w:rsidP="00A874AD">
      <w:pPr>
        <w:pStyle w:val="Listenabsatz"/>
        <w:numPr>
          <w:ilvl w:val="0"/>
          <w:numId w:val="23"/>
        </w:numPr>
        <w:rPr>
          <w:szCs w:val="20"/>
        </w:rPr>
      </w:pPr>
      <w:r w:rsidRPr="007F6778">
        <w:rPr>
          <w:szCs w:val="20"/>
        </w:rPr>
        <w:t xml:space="preserve">Tiefgreifende Datenanalyse – die Implementierung eines „Digital Financial Twin“, der durch Anlagendaten aus </w:t>
      </w:r>
      <w:r w:rsidR="00D56882" w:rsidRPr="007F6778">
        <w:rPr>
          <w:szCs w:val="20"/>
        </w:rPr>
        <w:t xml:space="preserve">der Festo Wartungslösung Smartenance </w:t>
      </w:r>
      <w:r w:rsidRPr="007F6778">
        <w:rPr>
          <w:szCs w:val="20"/>
        </w:rPr>
        <w:t>bessere Einblicke</w:t>
      </w:r>
      <w:r w:rsidR="000E31D3">
        <w:rPr>
          <w:szCs w:val="20"/>
        </w:rPr>
        <w:t xml:space="preserve">, </w:t>
      </w:r>
      <w:r w:rsidR="007D633C">
        <w:rPr>
          <w:szCs w:val="20"/>
        </w:rPr>
        <w:t>optimierte</w:t>
      </w:r>
      <w:r w:rsidR="00381CAE">
        <w:rPr>
          <w:szCs w:val="20"/>
        </w:rPr>
        <w:t xml:space="preserve"> Produktionsprozesse </w:t>
      </w:r>
      <w:r w:rsidR="007D633C">
        <w:rPr>
          <w:szCs w:val="20"/>
        </w:rPr>
        <w:t>und</w:t>
      </w:r>
      <w:r w:rsidR="00381CAE">
        <w:rPr>
          <w:szCs w:val="20"/>
        </w:rPr>
        <w:t xml:space="preserve"> </w:t>
      </w:r>
      <w:r w:rsidRPr="007F6778">
        <w:rPr>
          <w:szCs w:val="20"/>
        </w:rPr>
        <w:t>höhere Profitabilität ermöglicht.</w:t>
      </w:r>
    </w:p>
    <w:p w14:paraId="33FE936A" w14:textId="0E947EF4" w:rsidR="00A255C7" w:rsidRPr="00A874AD" w:rsidRDefault="00A255C7" w:rsidP="00A874AD">
      <w:pPr>
        <w:pStyle w:val="Listenabsatz"/>
        <w:numPr>
          <w:ilvl w:val="0"/>
          <w:numId w:val="23"/>
        </w:numPr>
        <w:rPr>
          <w:szCs w:val="20"/>
        </w:rPr>
      </w:pPr>
      <w:r w:rsidRPr="00A874AD">
        <w:rPr>
          <w:szCs w:val="20"/>
        </w:rPr>
        <w:t xml:space="preserve">Predictive Maintenance und innovative Versicherungskonzepte – das Ermöglichen von </w:t>
      </w:r>
      <w:r w:rsidRPr="007F6778">
        <w:rPr>
          <w:szCs w:val="20"/>
        </w:rPr>
        <w:t>digitalen Risikotransferlösungen basierend</w:t>
      </w:r>
      <w:r w:rsidRPr="00A874AD">
        <w:rPr>
          <w:szCs w:val="20"/>
        </w:rPr>
        <w:t xml:space="preserve"> auf Zustandsdaten.</w:t>
      </w:r>
    </w:p>
    <w:p w14:paraId="29B7399A" w14:textId="1DD1C0B1" w:rsidR="00A874AD" w:rsidRDefault="00381CAE" w:rsidP="006A7F25">
      <w:pPr>
        <w:pStyle w:val="Listenabsatz"/>
        <w:numPr>
          <w:ilvl w:val="0"/>
          <w:numId w:val="23"/>
        </w:numPr>
        <w:rPr>
          <w:szCs w:val="20"/>
        </w:rPr>
      </w:pPr>
      <w:r>
        <w:rPr>
          <w:szCs w:val="20"/>
        </w:rPr>
        <w:t xml:space="preserve">Vollständige </w:t>
      </w:r>
      <w:r w:rsidR="00A255C7" w:rsidRPr="00A874AD">
        <w:rPr>
          <w:szCs w:val="20"/>
        </w:rPr>
        <w:t xml:space="preserve">Transformation </w:t>
      </w:r>
      <w:r>
        <w:rPr>
          <w:szCs w:val="20"/>
        </w:rPr>
        <w:t xml:space="preserve">hin </w:t>
      </w:r>
      <w:r w:rsidR="00A255C7" w:rsidRPr="00A874AD">
        <w:rPr>
          <w:szCs w:val="20"/>
        </w:rPr>
        <w:t xml:space="preserve">zu einem </w:t>
      </w:r>
      <w:r w:rsidR="00C86EA8">
        <w:rPr>
          <w:szCs w:val="20"/>
        </w:rPr>
        <w:t>„</w:t>
      </w:r>
      <w:r w:rsidR="0012493F">
        <w:rPr>
          <w:szCs w:val="20"/>
        </w:rPr>
        <w:t>a</w:t>
      </w:r>
      <w:r w:rsidR="00A255C7" w:rsidRPr="00A874AD">
        <w:rPr>
          <w:szCs w:val="20"/>
        </w:rPr>
        <w:t>s a Service</w:t>
      </w:r>
      <w:r w:rsidR="00C86EA8">
        <w:rPr>
          <w:szCs w:val="20"/>
        </w:rPr>
        <w:t>“</w:t>
      </w:r>
      <w:r w:rsidR="00D3556E">
        <w:rPr>
          <w:szCs w:val="20"/>
        </w:rPr>
        <w:t>-</w:t>
      </w:r>
      <w:r w:rsidR="00A255C7" w:rsidRPr="00A874AD">
        <w:rPr>
          <w:szCs w:val="20"/>
        </w:rPr>
        <w:t xml:space="preserve">Geschäftsmodell – die Weiterentwicklung zum </w:t>
      </w:r>
      <w:r w:rsidR="006A7F25">
        <w:rPr>
          <w:szCs w:val="20"/>
        </w:rPr>
        <w:t>Anbieter von garantierten Ergebnissen, zum Beispiel durch Qualitätsgarantien, Wartungs</w:t>
      </w:r>
      <w:r w:rsidR="002E38E3">
        <w:rPr>
          <w:szCs w:val="20"/>
        </w:rPr>
        <w:t>-F</w:t>
      </w:r>
      <w:r w:rsidR="006A7F25">
        <w:rPr>
          <w:szCs w:val="20"/>
        </w:rPr>
        <w:t>latrates oder Ausbringungsraten.</w:t>
      </w:r>
    </w:p>
    <w:p w14:paraId="6A3E5281" w14:textId="77777777" w:rsidR="006A7F25" w:rsidRPr="008E2A90" w:rsidRDefault="006A7F25" w:rsidP="006A7F25">
      <w:pPr>
        <w:pStyle w:val="Listenabsatz"/>
        <w:rPr>
          <w:szCs w:val="20"/>
        </w:rPr>
      </w:pPr>
    </w:p>
    <w:p w14:paraId="59BB4EE8" w14:textId="5280743C" w:rsidR="00EE0300" w:rsidRPr="008E2A90" w:rsidRDefault="00EE0300" w:rsidP="00EE0300">
      <w:pPr>
        <w:rPr>
          <w:szCs w:val="20"/>
        </w:rPr>
      </w:pPr>
      <w:r w:rsidRPr="008E2A90">
        <w:rPr>
          <w:szCs w:val="20"/>
        </w:rPr>
        <w:t>In einem gemeinsamen Entwicklungsprojekt haben beide Unternehmen die Kombination ihres Produktangebots in der Technologiefabrik Scharnhausen von Festo erprobt</w:t>
      </w:r>
      <w:r w:rsidR="007D4684">
        <w:rPr>
          <w:szCs w:val="20"/>
        </w:rPr>
        <w:t>:</w:t>
      </w:r>
      <w:r w:rsidRPr="008E2A90">
        <w:rPr>
          <w:szCs w:val="20"/>
        </w:rPr>
        <w:t xml:space="preserve"> Im Piloten sammelt d</w:t>
      </w:r>
      <w:r w:rsidR="00E77D4D" w:rsidRPr="008E2A90">
        <w:rPr>
          <w:szCs w:val="20"/>
        </w:rPr>
        <w:t>ie Festo Wartungssoftware Smartenance</w:t>
      </w:r>
      <w:r w:rsidRPr="008E2A90">
        <w:rPr>
          <w:szCs w:val="20"/>
        </w:rPr>
        <w:t xml:space="preserve"> Daten und stellt sie dem Risk Balance Board </w:t>
      </w:r>
      <w:r w:rsidR="00E77D4D" w:rsidRPr="008E2A90">
        <w:rPr>
          <w:szCs w:val="20"/>
        </w:rPr>
        <w:t xml:space="preserve">von FlexFactory </w:t>
      </w:r>
      <w:r w:rsidRPr="008E2A90">
        <w:rPr>
          <w:szCs w:val="20"/>
        </w:rPr>
        <w:t xml:space="preserve">über einen sogenannten Digital Financial Twin zur Verfügung. </w:t>
      </w:r>
      <w:r w:rsidR="00BD7B3D" w:rsidRPr="008E2A90">
        <w:rPr>
          <w:szCs w:val="20"/>
        </w:rPr>
        <w:t xml:space="preserve">Dadurch können </w:t>
      </w:r>
      <w:r w:rsidR="00381CAE">
        <w:rPr>
          <w:szCs w:val="20"/>
        </w:rPr>
        <w:t>einzelne Prozessschritte</w:t>
      </w:r>
      <w:r w:rsidR="00BD7B3D" w:rsidRPr="005640AB">
        <w:rPr>
          <w:szCs w:val="20"/>
        </w:rPr>
        <w:t xml:space="preserve"> auf dem Shop-Floor in nahezu Echtzeit ausgewertet und kontinuierlich überwacht werden. </w:t>
      </w:r>
      <w:r w:rsidRPr="005640AB">
        <w:rPr>
          <w:szCs w:val="20"/>
        </w:rPr>
        <w:t xml:space="preserve">Ziel ist es, die Produktivität und Rentabilität der Maschinen und Anlagen durch frühzeitige </w:t>
      </w:r>
      <w:r w:rsidR="00C5308F" w:rsidRPr="005640AB">
        <w:rPr>
          <w:szCs w:val="20"/>
        </w:rPr>
        <w:t>Eingriffe zu</w:t>
      </w:r>
      <w:r w:rsidRPr="005640AB">
        <w:rPr>
          <w:szCs w:val="20"/>
        </w:rPr>
        <w:t xml:space="preserve"> steigern.</w:t>
      </w:r>
    </w:p>
    <w:p w14:paraId="55A5EE7F" w14:textId="77777777" w:rsidR="00EE0300" w:rsidRPr="008E2A90" w:rsidRDefault="00EE0300" w:rsidP="00A255C7">
      <w:pPr>
        <w:rPr>
          <w:szCs w:val="20"/>
        </w:rPr>
      </w:pPr>
    </w:p>
    <w:p w14:paraId="3D699A09" w14:textId="2907D306" w:rsidR="00A255C7" w:rsidRPr="008E2A90" w:rsidRDefault="00770038" w:rsidP="00A255C7">
      <w:pPr>
        <w:rPr>
          <w:szCs w:val="20"/>
        </w:rPr>
      </w:pPr>
      <w:r w:rsidRPr="008E2A90">
        <w:rPr>
          <w:szCs w:val="20"/>
        </w:rPr>
        <w:t>„</w:t>
      </w:r>
      <w:r w:rsidR="00A255C7" w:rsidRPr="008E2A90">
        <w:rPr>
          <w:szCs w:val="20"/>
        </w:rPr>
        <w:t>Aufgrund der Expertise in der Automatisierungstechnologie für Maschinen und Anlagen ist Festo ein idealer Partner für die von uns forcierte Transformation der Produktion hin zu einem i</w:t>
      </w:r>
      <w:r w:rsidR="005D461D" w:rsidRPr="008E2A90">
        <w:rPr>
          <w:szCs w:val="20"/>
        </w:rPr>
        <w:t xml:space="preserve">nnovativen </w:t>
      </w:r>
      <w:r w:rsidR="00D92A06">
        <w:rPr>
          <w:szCs w:val="20"/>
        </w:rPr>
        <w:t>„</w:t>
      </w:r>
      <w:r w:rsidR="0012493F">
        <w:rPr>
          <w:szCs w:val="20"/>
        </w:rPr>
        <w:t>a</w:t>
      </w:r>
      <w:r w:rsidR="00A255C7" w:rsidRPr="008E2A90">
        <w:rPr>
          <w:szCs w:val="20"/>
        </w:rPr>
        <w:t>s</w:t>
      </w:r>
      <w:r w:rsidR="00493180">
        <w:rPr>
          <w:szCs w:val="20"/>
        </w:rPr>
        <w:t xml:space="preserve"> </w:t>
      </w:r>
      <w:r w:rsidR="00A255C7" w:rsidRPr="008E2A90">
        <w:rPr>
          <w:szCs w:val="20"/>
        </w:rPr>
        <w:t>a</w:t>
      </w:r>
      <w:r w:rsidR="00493180">
        <w:rPr>
          <w:szCs w:val="20"/>
        </w:rPr>
        <w:t xml:space="preserve"> </w:t>
      </w:r>
      <w:r w:rsidR="00A255C7" w:rsidRPr="008E2A90">
        <w:rPr>
          <w:szCs w:val="20"/>
        </w:rPr>
        <w:t>Service</w:t>
      </w:r>
      <w:r w:rsidR="00D92A06">
        <w:rPr>
          <w:szCs w:val="20"/>
        </w:rPr>
        <w:t>“</w:t>
      </w:r>
      <w:r w:rsidR="00F2445F" w:rsidRPr="008E2A90">
        <w:rPr>
          <w:szCs w:val="20"/>
        </w:rPr>
        <w:t>-</w:t>
      </w:r>
      <w:r w:rsidR="00A255C7" w:rsidRPr="008E2A90">
        <w:rPr>
          <w:szCs w:val="20"/>
        </w:rPr>
        <w:t>Geschäftsmodell</w:t>
      </w:r>
      <w:r w:rsidR="00D92A06">
        <w:rPr>
          <w:szCs w:val="20"/>
        </w:rPr>
        <w:t>“, sagt</w:t>
      </w:r>
      <w:r w:rsidR="00D92A06" w:rsidRPr="00D92A06">
        <w:rPr>
          <w:szCs w:val="20"/>
        </w:rPr>
        <w:t xml:space="preserve"> </w:t>
      </w:r>
      <w:r w:rsidR="00D92A06" w:rsidRPr="008E2A90">
        <w:rPr>
          <w:szCs w:val="20"/>
        </w:rPr>
        <w:t>Dr. Phillipp Hypko</w:t>
      </w:r>
      <w:r w:rsidR="00D92A06">
        <w:rPr>
          <w:szCs w:val="20"/>
        </w:rPr>
        <w:t>, Gesch</w:t>
      </w:r>
      <w:r w:rsidR="00934262">
        <w:rPr>
          <w:szCs w:val="20"/>
        </w:rPr>
        <w:t>äftsführer bei FlexFactory</w:t>
      </w:r>
      <w:r w:rsidR="002408C4">
        <w:rPr>
          <w:szCs w:val="20"/>
        </w:rPr>
        <w:t xml:space="preserve">. </w:t>
      </w:r>
      <w:r w:rsidR="0059312A">
        <w:rPr>
          <w:szCs w:val="20"/>
        </w:rPr>
        <w:t>„</w:t>
      </w:r>
      <w:r w:rsidR="002408C4">
        <w:rPr>
          <w:szCs w:val="20"/>
        </w:rPr>
        <w:t>I</w:t>
      </w:r>
      <w:r w:rsidR="002408C4" w:rsidRPr="008E2A90">
        <w:rPr>
          <w:szCs w:val="20"/>
        </w:rPr>
        <w:t xml:space="preserve">n der Umsetzung von einem Digital Financial Twin </w:t>
      </w:r>
      <w:r w:rsidR="009C1DD1">
        <w:rPr>
          <w:szCs w:val="20"/>
        </w:rPr>
        <w:t xml:space="preserve">sind </w:t>
      </w:r>
      <w:r w:rsidR="00A255C7" w:rsidRPr="008E2A90">
        <w:rPr>
          <w:szCs w:val="20"/>
        </w:rPr>
        <w:t>die KI-basierten Softwarelösungen von Festo sehr wertvoll, weil sie es uns erlauben</w:t>
      </w:r>
      <w:r w:rsidR="00F2445F" w:rsidRPr="008E2A90">
        <w:rPr>
          <w:szCs w:val="20"/>
        </w:rPr>
        <w:t>,</w:t>
      </w:r>
      <w:r w:rsidR="00A255C7" w:rsidRPr="008E2A90">
        <w:rPr>
          <w:szCs w:val="20"/>
        </w:rPr>
        <w:t xml:space="preserve"> die Angebote differenzierter zu berechnen</w:t>
      </w:r>
      <w:r w:rsidR="00F02909">
        <w:rPr>
          <w:szCs w:val="20"/>
        </w:rPr>
        <w:t>. S</w:t>
      </w:r>
      <w:r w:rsidR="00A255C7" w:rsidRPr="008E2A90">
        <w:rPr>
          <w:szCs w:val="20"/>
        </w:rPr>
        <w:t xml:space="preserve">o </w:t>
      </w:r>
      <w:r w:rsidR="009C737F">
        <w:rPr>
          <w:szCs w:val="20"/>
        </w:rPr>
        <w:t xml:space="preserve">kommen </w:t>
      </w:r>
      <w:r w:rsidR="00A255C7" w:rsidRPr="008E2A90">
        <w:rPr>
          <w:szCs w:val="20"/>
        </w:rPr>
        <w:t xml:space="preserve">die positiven Effekte eines </w:t>
      </w:r>
      <w:r w:rsidR="00F95B4A">
        <w:rPr>
          <w:szCs w:val="20"/>
        </w:rPr>
        <w:t>„</w:t>
      </w:r>
      <w:r w:rsidR="0012493F">
        <w:rPr>
          <w:szCs w:val="20"/>
        </w:rPr>
        <w:t>a</w:t>
      </w:r>
      <w:r w:rsidR="00A255C7" w:rsidRPr="008E2A90">
        <w:rPr>
          <w:szCs w:val="20"/>
        </w:rPr>
        <w:t>s a Service</w:t>
      </w:r>
      <w:r w:rsidR="00F95B4A">
        <w:rPr>
          <w:szCs w:val="20"/>
        </w:rPr>
        <w:t>“</w:t>
      </w:r>
      <w:r w:rsidR="00F2445F" w:rsidRPr="008E2A90">
        <w:rPr>
          <w:szCs w:val="20"/>
        </w:rPr>
        <w:t>-</w:t>
      </w:r>
      <w:r w:rsidR="00A255C7" w:rsidRPr="008E2A90">
        <w:rPr>
          <w:szCs w:val="20"/>
        </w:rPr>
        <w:t>Modells noch besser zum Tragen</w:t>
      </w:r>
      <w:r w:rsidRPr="008E2A90">
        <w:rPr>
          <w:szCs w:val="20"/>
        </w:rPr>
        <w:t xml:space="preserve">“, </w:t>
      </w:r>
      <w:r w:rsidR="009C737F">
        <w:rPr>
          <w:szCs w:val="20"/>
        </w:rPr>
        <w:t xml:space="preserve">unterstreicht </w:t>
      </w:r>
      <w:r w:rsidR="00F95B4A" w:rsidRPr="008E2A90">
        <w:rPr>
          <w:szCs w:val="20"/>
        </w:rPr>
        <w:t>Philip Plattmeier</w:t>
      </w:r>
      <w:r w:rsidR="00F95B4A">
        <w:rPr>
          <w:szCs w:val="20"/>
        </w:rPr>
        <w:t xml:space="preserve">, Geschäftsführer </w:t>
      </w:r>
      <w:r w:rsidR="00A949AB">
        <w:rPr>
          <w:szCs w:val="20"/>
        </w:rPr>
        <w:t>bei</w:t>
      </w:r>
      <w:r w:rsidR="00E77D4D" w:rsidRPr="008E2A90">
        <w:rPr>
          <w:szCs w:val="20"/>
        </w:rPr>
        <w:t xml:space="preserve"> FlexFactory.</w:t>
      </w:r>
    </w:p>
    <w:p w14:paraId="17470E42" w14:textId="77777777" w:rsidR="00A255C7" w:rsidRPr="008E2A90" w:rsidRDefault="00A255C7" w:rsidP="00A255C7">
      <w:pPr>
        <w:rPr>
          <w:szCs w:val="20"/>
        </w:rPr>
      </w:pPr>
    </w:p>
    <w:p w14:paraId="2861882D" w14:textId="5F84B1B3" w:rsidR="00566F44" w:rsidRDefault="00770038" w:rsidP="00EA7FEE">
      <w:pPr>
        <w:rPr>
          <w:szCs w:val="20"/>
        </w:rPr>
      </w:pPr>
      <w:r w:rsidRPr="008E2A90">
        <w:rPr>
          <w:szCs w:val="20"/>
        </w:rPr>
        <w:t>„</w:t>
      </w:r>
      <w:r w:rsidR="00A255C7" w:rsidRPr="008E2A90">
        <w:rPr>
          <w:szCs w:val="20"/>
        </w:rPr>
        <w:t xml:space="preserve">Das innovative Angebot von FlexFactory ist einzigartig </w:t>
      </w:r>
      <w:r w:rsidR="00C3612E">
        <w:rPr>
          <w:szCs w:val="20"/>
        </w:rPr>
        <w:t>a</w:t>
      </w:r>
      <w:r w:rsidR="00A255C7" w:rsidRPr="008E2A90">
        <w:rPr>
          <w:szCs w:val="20"/>
        </w:rPr>
        <w:t>m Markt. Für uns als Hersteller von Komponenten und Software im Bereich Automatisierungstechn</w:t>
      </w:r>
      <w:r w:rsidR="003757CB">
        <w:rPr>
          <w:szCs w:val="20"/>
        </w:rPr>
        <w:t>ik</w:t>
      </w:r>
      <w:r w:rsidR="00A255C7" w:rsidRPr="008E2A90">
        <w:rPr>
          <w:szCs w:val="20"/>
        </w:rPr>
        <w:t xml:space="preserve"> ist es wichtig, von Anfang an dabei zu sein, um servicebasierte Angebote mitgestalten zu können. Damit helfen wir unseren Kunden bei ihrer Business Transformation</w:t>
      </w:r>
      <w:r w:rsidR="00A95DA9">
        <w:rPr>
          <w:szCs w:val="20"/>
        </w:rPr>
        <w:t xml:space="preserve"> hin zu Industrie 4.0</w:t>
      </w:r>
      <w:r w:rsidRPr="008E2A90">
        <w:rPr>
          <w:szCs w:val="20"/>
        </w:rPr>
        <w:t>“, s</w:t>
      </w:r>
      <w:r w:rsidR="00A255C7" w:rsidRPr="008E2A90">
        <w:rPr>
          <w:szCs w:val="20"/>
        </w:rPr>
        <w:t>agt Dr. Oliver Niese, Vice President Digital Business bei Festo</w:t>
      </w:r>
      <w:r w:rsidR="00D72EA1" w:rsidRPr="008E2A90">
        <w:rPr>
          <w:szCs w:val="20"/>
        </w:rPr>
        <w:t>.</w:t>
      </w:r>
      <w:r w:rsidR="00EA7FEE">
        <w:rPr>
          <w:szCs w:val="20"/>
        </w:rPr>
        <w:t xml:space="preserve"> </w:t>
      </w:r>
    </w:p>
    <w:p w14:paraId="00A205DC" w14:textId="62C776A0" w:rsidR="00EA7FEE" w:rsidRDefault="00EA7FEE" w:rsidP="00EA7FEE">
      <w:pPr>
        <w:rPr>
          <w:szCs w:val="20"/>
        </w:rPr>
      </w:pPr>
    </w:p>
    <w:p w14:paraId="191ED0B0" w14:textId="77777777" w:rsidR="00EA7FEE" w:rsidRDefault="00EA7FEE" w:rsidP="00EA7FEE">
      <w:pPr>
        <w:rPr>
          <w:szCs w:val="20"/>
        </w:rPr>
      </w:pPr>
    </w:p>
    <w:p w14:paraId="05A19B6D" w14:textId="6A94F949" w:rsidR="00FE7503" w:rsidRPr="00FF0294" w:rsidRDefault="00150794" w:rsidP="001A06FB">
      <w:pPr>
        <w:rPr>
          <w:b/>
          <w:bCs/>
          <w:szCs w:val="20"/>
          <w:lang w:val="it-IT"/>
        </w:rPr>
      </w:pPr>
      <w:r w:rsidRPr="00FF0294">
        <w:rPr>
          <w:b/>
          <w:bCs/>
          <w:szCs w:val="20"/>
          <w:lang w:val="it-IT"/>
        </w:rPr>
        <w:lastRenderedPageBreak/>
        <w:t xml:space="preserve">Über Festo: </w:t>
      </w:r>
    </w:p>
    <w:p w14:paraId="702C4EB7" w14:textId="60722C7B" w:rsidR="00150794" w:rsidRDefault="009B0EAE" w:rsidP="001A06FB">
      <w:r w:rsidRPr="008E5EB3">
        <w:rPr>
          <w:lang w:val="it-IT"/>
        </w:rPr>
        <w:t xml:space="preserve">Die </w:t>
      </w:r>
      <w:r w:rsidRPr="00F0388B">
        <w:rPr>
          <w:lang w:val="it-IT"/>
        </w:rPr>
        <w:t xml:space="preserve">Festo SE &amp; Co. </w:t>
      </w:r>
      <w:r w:rsidRPr="007F7E41">
        <w:t>KG</w:t>
      </w:r>
      <w:r>
        <w:t xml:space="preserve"> ist ein Global Player und ein unabhängiges Familienunternehmen mit Hauptsitz in Esslingen am Neckar, Deutschland. Das Unternehmen liefert pneumatische und elektrische Automatisierungstechnik an 300.000 Kunden aus Fabrik und Prozess Automatisierung in über 35 Branchen. Die Produkte und Dienstleistungen sind in 176 Länder erhältlich. Festo bietet unter anderem mit seiner KI-basierten Softwaresuite Festo AX Lösungen für die Bereiche Predictive Maintenance, Predictive Quality und Predictive Energy und mit dem Software</w:t>
      </w:r>
      <w:r w:rsidR="00493180">
        <w:t xml:space="preserve"> </w:t>
      </w:r>
      <w:r>
        <w:t>as</w:t>
      </w:r>
      <w:r w:rsidR="00493180">
        <w:t xml:space="preserve"> </w:t>
      </w:r>
      <w:r>
        <w:t>a</w:t>
      </w:r>
      <w:r w:rsidR="00493180">
        <w:t xml:space="preserve"> </w:t>
      </w:r>
      <w:r>
        <w:t>Service-Produkt Smartenance ein mobiles und digitales Wartungsmanagementsystem an.</w:t>
      </w:r>
    </w:p>
    <w:p w14:paraId="17214B32" w14:textId="734E6ED7" w:rsidR="006C70B7" w:rsidRDefault="006C70B7" w:rsidP="001A06FB"/>
    <w:p w14:paraId="22FF185B" w14:textId="137F75FB" w:rsidR="006C70B7" w:rsidRPr="00951B4B" w:rsidRDefault="006C70B7" w:rsidP="001A06FB">
      <w:pPr>
        <w:rPr>
          <w:lang w:val="en-US"/>
        </w:rPr>
      </w:pPr>
      <w:r w:rsidRPr="00951B4B">
        <w:rPr>
          <w:lang w:val="en-US"/>
        </w:rPr>
        <w:t>www.festo.com</w:t>
      </w:r>
    </w:p>
    <w:p w14:paraId="3B20E44B" w14:textId="77E2E337" w:rsidR="00B75308" w:rsidRPr="00951B4B" w:rsidRDefault="00B75308" w:rsidP="001A06FB">
      <w:pPr>
        <w:rPr>
          <w:lang w:val="en-US"/>
        </w:rPr>
      </w:pPr>
    </w:p>
    <w:p w14:paraId="39EF0EA7" w14:textId="2311FD07" w:rsidR="00C73A06" w:rsidRPr="00951B4B" w:rsidRDefault="00C73A06" w:rsidP="001A06FB">
      <w:pPr>
        <w:rPr>
          <w:lang w:val="en-US"/>
        </w:rPr>
      </w:pPr>
    </w:p>
    <w:p w14:paraId="50176D0D" w14:textId="048B80BB" w:rsidR="00150794" w:rsidRPr="00951B4B" w:rsidRDefault="00150794" w:rsidP="00150794">
      <w:pPr>
        <w:rPr>
          <w:b/>
          <w:bCs/>
          <w:szCs w:val="20"/>
          <w:lang w:val="en-US"/>
        </w:rPr>
      </w:pPr>
      <w:r w:rsidRPr="00951B4B">
        <w:rPr>
          <w:b/>
          <w:bCs/>
          <w:szCs w:val="20"/>
          <w:lang w:val="en-US"/>
        </w:rPr>
        <w:t xml:space="preserve">Über FlexFactory: </w:t>
      </w:r>
    </w:p>
    <w:p w14:paraId="4E13BC00" w14:textId="711D789D" w:rsidR="00B03DCD" w:rsidRPr="00BD7B3D" w:rsidRDefault="00CC5CA0" w:rsidP="00150794">
      <w:pPr>
        <w:rPr>
          <w:color w:val="FF0000"/>
          <w:szCs w:val="20"/>
        </w:rPr>
      </w:pPr>
      <w:r w:rsidRPr="009B0EAE">
        <w:rPr>
          <w:szCs w:val="20"/>
        </w:rPr>
        <w:t xml:space="preserve">Als Joint Venture von MHP, Munich Re und Porsche bietet </w:t>
      </w:r>
      <w:r w:rsidR="00D63387">
        <w:rPr>
          <w:szCs w:val="20"/>
        </w:rPr>
        <w:t xml:space="preserve">die </w:t>
      </w:r>
      <w:r w:rsidRPr="009B0EAE">
        <w:rPr>
          <w:szCs w:val="20"/>
        </w:rPr>
        <w:t xml:space="preserve">FlexFactory GmbH ein Angebotspaket durch die Bündelung der Expertise in Digitalisierung, flexibler Fertigung und </w:t>
      </w:r>
      <w:r w:rsidR="00CE73F6">
        <w:rPr>
          <w:szCs w:val="20"/>
        </w:rPr>
        <w:t xml:space="preserve">finanzieller </w:t>
      </w:r>
      <w:r w:rsidRPr="009B0EAE">
        <w:rPr>
          <w:szCs w:val="20"/>
        </w:rPr>
        <w:t xml:space="preserve">Geschäftsmodelltransformation. Das lizenzierte Produktangebot von FlexFactory umfasst unter anderem das Risk Balance Board, ein skalierbares Konzept, das einen Digital Financial Twin mit parametrischen Garantien sowie neue Servicemodelle ermöglicht und informative Dashboards für finanzielle Einblicke in Maschinen und Anlagen bereitstellt. </w:t>
      </w:r>
    </w:p>
    <w:p w14:paraId="58E47989" w14:textId="61DF6008" w:rsidR="00150794" w:rsidRDefault="00150794" w:rsidP="001A06FB">
      <w:pPr>
        <w:rPr>
          <w:szCs w:val="20"/>
        </w:rPr>
      </w:pPr>
    </w:p>
    <w:p w14:paraId="558DA863" w14:textId="13009921" w:rsidR="00553748" w:rsidRDefault="005640AB" w:rsidP="001A06FB">
      <w:pPr>
        <w:rPr>
          <w:rStyle w:val="Hyperlink"/>
          <w:u w:val="none"/>
        </w:rPr>
      </w:pPr>
      <w:r w:rsidRPr="00553748">
        <w:rPr>
          <w:rStyle w:val="Hyperlink"/>
          <w:u w:val="none"/>
        </w:rPr>
        <w:t>www.</w:t>
      </w:r>
      <w:hyperlink r:id="rId16" w:history="1">
        <w:r w:rsidR="00381CAE" w:rsidRPr="00553748">
          <w:rPr>
            <w:rStyle w:val="Hyperlink"/>
            <w:u w:val="none"/>
          </w:rPr>
          <w:t>flexfactory</w:t>
        </w:r>
      </w:hyperlink>
      <w:r w:rsidR="00381CAE" w:rsidRPr="00553748">
        <w:rPr>
          <w:rStyle w:val="Hyperlink"/>
          <w:u w:val="none"/>
        </w:rPr>
        <w:t>.tech</w:t>
      </w:r>
    </w:p>
    <w:p w14:paraId="18FF3885" w14:textId="77777777" w:rsidR="00B75308" w:rsidRPr="00553748" w:rsidRDefault="00B75308" w:rsidP="001A06FB">
      <w:pPr>
        <w:rPr>
          <w:rStyle w:val="Hyperlink"/>
          <w:u w:val="none"/>
        </w:rPr>
      </w:pPr>
    </w:p>
    <w:p w14:paraId="7BD109D5" w14:textId="6EED808D" w:rsidR="00B03DCD" w:rsidRDefault="00B03DCD" w:rsidP="001A06FB">
      <w:pPr>
        <w:rPr>
          <w:szCs w:val="20"/>
        </w:rPr>
      </w:pPr>
    </w:p>
    <w:p w14:paraId="761FFABA" w14:textId="682A28F0" w:rsidR="00E514E6" w:rsidRPr="007B45C6" w:rsidRDefault="00E514E6" w:rsidP="00E514E6">
      <w:pPr>
        <w:rPr>
          <w:b/>
          <w:szCs w:val="20"/>
        </w:rPr>
      </w:pPr>
      <w:r w:rsidRPr="007B45C6">
        <w:rPr>
          <w:b/>
          <w:szCs w:val="20"/>
        </w:rPr>
        <w:t>Weitere Informationen:</w:t>
      </w:r>
    </w:p>
    <w:p w14:paraId="4A570A8F" w14:textId="4E4BBF4B" w:rsidR="00841867" w:rsidRDefault="00E514E6" w:rsidP="00E514E6">
      <w:pPr>
        <w:rPr>
          <w:rStyle w:val="Strikethrough"/>
          <w:szCs w:val="20"/>
        </w:rPr>
      </w:pPr>
      <w:r w:rsidRPr="007B45C6">
        <w:rPr>
          <w:rStyle w:val="Strikethrough"/>
          <w:szCs w:val="20"/>
        </w:rPr>
        <w:t xml:space="preserve">Pressetext und </w:t>
      </w:r>
      <w:r>
        <w:rPr>
          <w:rStyle w:val="Strikethrough"/>
          <w:szCs w:val="20"/>
        </w:rPr>
        <w:t>-</w:t>
      </w:r>
      <w:r w:rsidRPr="007B45C6">
        <w:rPr>
          <w:rStyle w:val="Strikethrough"/>
          <w:szCs w:val="20"/>
        </w:rPr>
        <w:t xml:space="preserve">bilder finden Sie auch online unter </w:t>
      </w:r>
      <w:hyperlink r:id="rId17" w:history="1">
        <w:r w:rsidR="00841867" w:rsidRPr="00CD2912">
          <w:rPr>
            <w:rStyle w:val="Hyperlink"/>
            <w:szCs w:val="20"/>
          </w:rPr>
          <w:t>www.festo.de/presse</w:t>
        </w:r>
      </w:hyperlink>
    </w:p>
    <w:p w14:paraId="0403BFE4" w14:textId="77777777" w:rsidR="003604EC" w:rsidRDefault="003604EC" w:rsidP="00E514E6">
      <w:pPr>
        <w:rPr>
          <w:rStyle w:val="Strikethrough"/>
          <w:szCs w:val="20"/>
        </w:rPr>
      </w:pPr>
    </w:p>
    <w:p w14:paraId="37C9FC25" w14:textId="5ADAF0FB" w:rsidR="0055438E" w:rsidRDefault="0055438E" w:rsidP="00E514E6">
      <w:pPr>
        <w:rPr>
          <w:rStyle w:val="Strikethrough"/>
          <w:szCs w:val="20"/>
        </w:rPr>
      </w:pPr>
    </w:p>
    <w:p w14:paraId="037C7ED9" w14:textId="77777777" w:rsidR="0055438E" w:rsidRPr="0055438E" w:rsidRDefault="0055438E" w:rsidP="0055438E">
      <w:pPr>
        <w:rPr>
          <w:b/>
          <w:szCs w:val="20"/>
          <w:lang w:val="en-US"/>
        </w:rPr>
      </w:pPr>
      <w:r w:rsidRPr="0055438E">
        <w:rPr>
          <w:b/>
          <w:szCs w:val="20"/>
          <w:lang w:val="en-US"/>
        </w:rPr>
        <w:t>Kontakt:</w:t>
      </w:r>
    </w:p>
    <w:p w14:paraId="5A1AF132" w14:textId="77777777" w:rsidR="0055438E" w:rsidRPr="00FF0294" w:rsidRDefault="0055438E" w:rsidP="0055438E">
      <w:pPr>
        <w:rPr>
          <w:bCs/>
          <w:szCs w:val="20"/>
          <w:lang w:val="en-US"/>
        </w:rPr>
      </w:pPr>
      <w:r w:rsidRPr="00FF0294">
        <w:rPr>
          <w:bCs/>
          <w:szCs w:val="20"/>
          <w:lang w:val="en-US"/>
        </w:rPr>
        <w:t>Festo SE &amp; Co. KG</w:t>
      </w:r>
    </w:p>
    <w:p w14:paraId="56A3E501" w14:textId="00750376" w:rsidR="0055438E" w:rsidRPr="00FF0294" w:rsidRDefault="0055438E" w:rsidP="0055438E">
      <w:pPr>
        <w:rPr>
          <w:bCs/>
          <w:szCs w:val="20"/>
          <w:lang w:val="en-US"/>
        </w:rPr>
      </w:pPr>
      <w:r w:rsidRPr="00FF0294">
        <w:rPr>
          <w:bCs/>
          <w:szCs w:val="20"/>
          <w:lang w:val="en-US"/>
        </w:rPr>
        <w:t>Maren Karlin, Corporate Communication</w:t>
      </w:r>
      <w:r w:rsidR="00C81571">
        <w:rPr>
          <w:bCs/>
          <w:szCs w:val="20"/>
          <w:lang w:val="en-US"/>
        </w:rPr>
        <w:t xml:space="preserve"> - Technology</w:t>
      </w:r>
    </w:p>
    <w:p w14:paraId="68952908" w14:textId="77777777" w:rsidR="0055438E" w:rsidRPr="006C70B7" w:rsidRDefault="0055438E" w:rsidP="0055438E">
      <w:pPr>
        <w:rPr>
          <w:bCs/>
          <w:szCs w:val="20"/>
        </w:rPr>
      </w:pPr>
      <w:r w:rsidRPr="006C70B7">
        <w:rPr>
          <w:bCs/>
          <w:szCs w:val="20"/>
        </w:rPr>
        <w:t>Ruiter Straße 82</w:t>
      </w:r>
    </w:p>
    <w:p w14:paraId="3D5417A9" w14:textId="618AC505" w:rsidR="0055438E" w:rsidRDefault="0055438E" w:rsidP="0055438E">
      <w:pPr>
        <w:rPr>
          <w:bCs/>
          <w:szCs w:val="20"/>
        </w:rPr>
      </w:pPr>
      <w:r w:rsidRPr="00732095">
        <w:rPr>
          <w:bCs/>
          <w:szCs w:val="20"/>
        </w:rPr>
        <w:t>73734 Esslingen</w:t>
      </w:r>
    </w:p>
    <w:p w14:paraId="23B54D93" w14:textId="2B58C8E6" w:rsidR="008E4A5C" w:rsidRDefault="008E4A5C" w:rsidP="0055438E">
      <w:pPr>
        <w:rPr>
          <w:bCs/>
          <w:szCs w:val="20"/>
        </w:rPr>
      </w:pPr>
      <w:r>
        <w:rPr>
          <w:bCs/>
          <w:szCs w:val="20"/>
        </w:rPr>
        <w:t>Tel.: 0711 / 347-55299</w:t>
      </w:r>
    </w:p>
    <w:p w14:paraId="5E1C7C9E" w14:textId="77777777" w:rsidR="0055438E" w:rsidRPr="00841867" w:rsidRDefault="00EA7FEE" w:rsidP="0055438E">
      <w:pPr>
        <w:rPr>
          <w:strike/>
          <w:szCs w:val="20"/>
        </w:rPr>
      </w:pPr>
      <w:hyperlink r:id="rId18" w:history="1">
        <w:r w:rsidR="0055438E" w:rsidRPr="00841867">
          <w:rPr>
            <w:rStyle w:val="Hyperlink"/>
            <w:bCs/>
            <w:szCs w:val="20"/>
            <w:u w:val="none"/>
          </w:rPr>
          <w:t>Maren.Karlin@festo.com</w:t>
        </w:r>
      </w:hyperlink>
      <w:r w:rsidR="0055438E" w:rsidRPr="00841867">
        <w:rPr>
          <w:bCs/>
          <w:szCs w:val="20"/>
        </w:rPr>
        <w:t xml:space="preserve"> oder </w:t>
      </w:r>
      <w:hyperlink r:id="rId19" w:history="1">
        <w:r w:rsidR="0055438E" w:rsidRPr="00841867">
          <w:rPr>
            <w:rStyle w:val="Hyperlink"/>
            <w:szCs w:val="20"/>
            <w:u w:val="none"/>
          </w:rPr>
          <w:t>presse@festo.com</w:t>
        </w:r>
      </w:hyperlink>
      <w:r w:rsidR="0055438E" w:rsidRPr="00841867">
        <w:rPr>
          <w:rStyle w:val="Hyperlink"/>
          <w:szCs w:val="20"/>
          <w:u w:val="none"/>
        </w:rPr>
        <w:t xml:space="preserve">  </w:t>
      </w:r>
    </w:p>
    <w:p w14:paraId="05E5AB85" w14:textId="77777777" w:rsidR="0055438E" w:rsidRPr="00732095" w:rsidRDefault="0055438E" w:rsidP="0055438E">
      <w:pPr>
        <w:rPr>
          <w:szCs w:val="20"/>
        </w:rPr>
      </w:pPr>
    </w:p>
    <w:p w14:paraId="1191AF3D" w14:textId="4E38B8D8" w:rsidR="0055438E" w:rsidRDefault="0055438E" w:rsidP="001A06FB">
      <w:pPr>
        <w:rPr>
          <w:b/>
          <w:bCs/>
          <w:szCs w:val="20"/>
          <w:u w:val="single"/>
        </w:rPr>
      </w:pPr>
    </w:p>
    <w:p w14:paraId="71180631" w14:textId="77777777" w:rsidR="00EA7FEE" w:rsidRDefault="00EA7FEE" w:rsidP="001A06FB">
      <w:pPr>
        <w:rPr>
          <w:b/>
          <w:bCs/>
          <w:szCs w:val="20"/>
          <w:u w:val="single"/>
        </w:rPr>
      </w:pPr>
    </w:p>
    <w:p w14:paraId="3B5F9A21" w14:textId="2A37171E" w:rsidR="00E514E6" w:rsidRPr="00E514E6" w:rsidRDefault="00E514E6" w:rsidP="001A06FB">
      <w:pPr>
        <w:rPr>
          <w:b/>
          <w:bCs/>
          <w:szCs w:val="20"/>
          <w:u w:val="single"/>
        </w:rPr>
      </w:pPr>
      <w:r w:rsidRPr="00E514E6">
        <w:rPr>
          <w:b/>
          <w:bCs/>
          <w:szCs w:val="20"/>
          <w:u w:val="single"/>
        </w:rPr>
        <w:lastRenderedPageBreak/>
        <w:t>Pressebilder</w:t>
      </w:r>
      <w:r>
        <w:rPr>
          <w:b/>
          <w:bCs/>
          <w:szCs w:val="20"/>
          <w:u w:val="single"/>
        </w:rPr>
        <w:t xml:space="preserve"> – Übersicht:</w:t>
      </w:r>
    </w:p>
    <w:p w14:paraId="64073B22" w14:textId="3BA37394" w:rsidR="003B5FFF" w:rsidRPr="0069096A" w:rsidRDefault="00951B4B" w:rsidP="003B5FFF">
      <w:pPr>
        <w:rPr>
          <w:szCs w:val="20"/>
        </w:rPr>
      </w:pPr>
      <w:r>
        <w:rPr>
          <w:noProof/>
        </w:rPr>
        <w:drawing>
          <wp:anchor distT="0" distB="0" distL="114300" distR="114300" simplePos="0" relativeHeight="251658240" behindDoc="1" locked="0" layoutInCell="1" allowOverlap="1" wp14:anchorId="1B4DE070" wp14:editId="1C78098E">
            <wp:simplePos x="0" y="0"/>
            <wp:positionH relativeFrom="margin">
              <wp:posOffset>0</wp:posOffset>
            </wp:positionH>
            <wp:positionV relativeFrom="paragraph">
              <wp:posOffset>71120</wp:posOffset>
            </wp:positionV>
            <wp:extent cx="2000250" cy="1356360"/>
            <wp:effectExtent l="0" t="0" r="0" b="0"/>
            <wp:wrapThrough wrapText="bothSides">
              <wp:wrapPolygon edited="0">
                <wp:start x="0" y="0"/>
                <wp:lineTo x="0" y="21236"/>
                <wp:lineTo x="21394" y="21236"/>
                <wp:lineTo x="21394"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00250" cy="1356360"/>
                    </a:xfrm>
                    <a:prstGeom prst="rect">
                      <a:avLst/>
                    </a:prstGeom>
                  </pic:spPr>
                </pic:pic>
              </a:graphicData>
            </a:graphic>
            <wp14:sizeRelH relativeFrom="page">
              <wp14:pctWidth>0</wp14:pctWidth>
            </wp14:sizeRelH>
            <wp14:sizeRelV relativeFrom="page">
              <wp14:pctHeight>0</wp14:pctHeight>
            </wp14:sizeRelV>
          </wp:anchor>
        </w:drawing>
      </w:r>
      <w:r w:rsidR="003B5FFF" w:rsidRPr="0069096A">
        <w:rPr>
          <w:b/>
          <w:bCs/>
          <w:szCs w:val="20"/>
          <w:lang w:val="en-US"/>
        </w:rPr>
        <w:t>Titelbild</w:t>
      </w:r>
      <w:r w:rsidRPr="0069096A">
        <w:rPr>
          <w:b/>
          <w:bCs/>
          <w:szCs w:val="20"/>
          <w:lang w:val="en-US"/>
        </w:rPr>
        <w:t xml:space="preserve"> Fest</w:t>
      </w:r>
      <w:r w:rsidR="0069096A" w:rsidRPr="0069096A">
        <w:rPr>
          <w:b/>
          <w:bCs/>
          <w:szCs w:val="20"/>
          <w:lang w:val="en-US"/>
        </w:rPr>
        <w:t>o</w:t>
      </w:r>
      <w:r w:rsidRPr="0069096A">
        <w:rPr>
          <w:b/>
          <w:bCs/>
          <w:szCs w:val="20"/>
          <w:lang w:val="en-US"/>
        </w:rPr>
        <w:t xml:space="preserve"> und FlexFactory </w:t>
      </w:r>
      <w:r w:rsidR="000A787C" w:rsidRPr="0069096A">
        <w:rPr>
          <w:b/>
          <w:bCs/>
          <w:szCs w:val="20"/>
          <w:lang w:val="en-US"/>
        </w:rPr>
        <w:br/>
      </w:r>
      <w:r w:rsidR="003B5FFF" w:rsidRPr="0069096A">
        <w:rPr>
          <w:b/>
          <w:bCs/>
          <w:szCs w:val="20"/>
          <w:lang w:val="en-US"/>
        </w:rPr>
        <w:t xml:space="preserve">(Festo SE &amp; Co. </w:t>
      </w:r>
      <w:r w:rsidR="003B5FFF" w:rsidRPr="0069096A">
        <w:rPr>
          <w:b/>
          <w:bCs/>
          <w:szCs w:val="20"/>
        </w:rPr>
        <w:t>KG)</w:t>
      </w:r>
    </w:p>
    <w:p w14:paraId="04746684" w14:textId="3F491595" w:rsidR="003B5FFF" w:rsidRDefault="003B5FFF" w:rsidP="003B5FFF">
      <w:r w:rsidRPr="00E514E6">
        <w:rPr>
          <w:b/>
          <w:bCs/>
          <w:szCs w:val="20"/>
        </w:rPr>
        <w:t>B</w:t>
      </w:r>
      <w:r w:rsidR="00B81D90">
        <w:rPr>
          <w:b/>
          <w:bCs/>
          <w:szCs w:val="20"/>
        </w:rPr>
        <w:t>U</w:t>
      </w:r>
      <w:r w:rsidRPr="00E514E6">
        <w:rPr>
          <w:b/>
          <w:bCs/>
          <w:szCs w:val="20"/>
        </w:rPr>
        <w:t>:</w:t>
      </w:r>
      <w:r w:rsidRPr="00E514E6">
        <w:rPr>
          <w:szCs w:val="20"/>
        </w:rPr>
        <w:t xml:space="preserve"> </w:t>
      </w:r>
      <w:r>
        <w:t>Ziel der Partnerschaft von Festo und FlexFactory ist es, die Fertigung unterschiedlichster Produktvarianten flexibler und kosteneffizienter zu ermöglichen.</w:t>
      </w:r>
    </w:p>
    <w:p w14:paraId="06B08C2A" w14:textId="4A27EA15" w:rsidR="00E514E6" w:rsidRPr="00E514E6" w:rsidRDefault="00E514E6" w:rsidP="001A06FB">
      <w:pPr>
        <w:rPr>
          <w:szCs w:val="20"/>
        </w:rPr>
      </w:pPr>
    </w:p>
    <w:p w14:paraId="4E9AB185" w14:textId="33C4ABA3" w:rsidR="00E514E6" w:rsidRPr="00E514E6" w:rsidRDefault="00E514E6" w:rsidP="001A06FB">
      <w:pPr>
        <w:rPr>
          <w:szCs w:val="20"/>
        </w:rPr>
      </w:pPr>
    </w:p>
    <w:p w14:paraId="50659ED7" w14:textId="510E8627" w:rsidR="00E514E6" w:rsidRDefault="00E514E6" w:rsidP="001A06FB">
      <w:pPr>
        <w:rPr>
          <w:szCs w:val="20"/>
        </w:rPr>
      </w:pPr>
    </w:p>
    <w:p w14:paraId="594B95C1" w14:textId="4233DED6" w:rsidR="003B5FFF" w:rsidRPr="00E514E6" w:rsidRDefault="0055438E" w:rsidP="003B5FFF">
      <w:pPr>
        <w:rPr>
          <w:b/>
          <w:bCs/>
          <w:szCs w:val="20"/>
        </w:rPr>
      </w:pPr>
      <w:r>
        <w:rPr>
          <w:noProof/>
        </w:rPr>
        <w:drawing>
          <wp:anchor distT="0" distB="0" distL="114300" distR="114300" simplePos="0" relativeHeight="251658241" behindDoc="0" locked="0" layoutInCell="1" allowOverlap="1" wp14:anchorId="2522A74C" wp14:editId="1E7C6D16">
            <wp:simplePos x="0" y="0"/>
            <wp:positionH relativeFrom="margin">
              <wp:posOffset>0</wp:posOffset>
            </wp:positionH>
            <wp:positionV relativeFrom="paragraph">
              <wp:posOffset>52705</wp:posOffset>
            </wp:positionV>
            <wp:extent cx="2017395" cy="1310640"/>
            <wp:effectExtent l="0" t="0" r="1905" b="3810"/>
            <wp:wrapThrough wrapText="bothSides">
              <wp:wrapPolygon edited="0">
                <wp:start x="0" y="0"/>
                <wp:lineTo x="0" y="21349"/>
                <wp:lineTo x="21416" y="21349"/>
                <wp:lineTo x="21416"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17395" cy="1310640"/>
                    </a:xfrm>
                    <a:prstGeom prst="rect">
                      <a:avLst/>
                    </a:prstGeom>
                  </pic:spPr>
                </pic:pic>
              </a:graphicData>
            </a:graphic>
            <wp14:sizeRelH relativeFrom="margin">
              <wp14:pctWidth>0</wp14:pctWidth>
            </wp14:sizeRelH>
            <wp14:sizeRelV relativeFrom="margin">
              <wp14:pctHeight>0</wp14:pctHeight>
            </wp14:sizeRelV>
          </wp:anchor>
        </w:drawing>
      </w:r>
      <w:r w:rsidR="003B5FFF" w:rsidRPr="00E514E6">
        <w:rPr>
          <w:b/>
          <w:bCs/>
          <w:szCs w:val="20"/>
          <w:lang w:val="en-US"/>
        </w:rPr>
        <w:t>Bild Dahsboard Festo</w:t>
      </w:r>
      <w:r w:rsidR="00910218">
        <w:rPr>
          <w:b/>
          <w:bCs/>
          <w:szCs w:val="20"/>
          <w:lang w:val="en-US"/>
        </w:rPr>
        <w:t xml:space="preserve"> und </w:t>
      </w:r>
      <w:r w:rsidR="003B5FFF" w:rsidRPr="00E514E6">
        <w:rPr>
          <w:b/>
          <w:bCs/>
          <w:szCs w:val="20"/>
          <w:lang w:val="en-US"/>
        </w:rPr>
        <w:t xml:space="preserve">FlexFactory </w:t>
      </w:r>
      <w:r w:rsidR="000A787C">
        <w:rPr>
          <w:b/>
          <w:bCs/>
          <w:szCs w:val="20"/>
          <w:lang w:val="en-US"/>
        </w:rPr>
        <w:br/>
      </w:r>
      <w:r w:rsidR="003B5FFF" w:rsidRPr="00E514E6">
        <w:rPr>
          <w:b/>
          <w:bCs/>
          <w:szCs w:val="20"/>
          <w:lang w:val="en-US"/>
        </w:rPr>
        <w:t>(F</w:t>
      </w:r>
      <w:r w:rsidR="003B5FFF">
        <w:rPr>
          <w:b/>
          <w:bCs/>
          <w:szCs w:val="20"/>
          <w:lang w:val="en-US"/>
        </w:rPr>
        <w:t xml:space="preserve">esto SE &amp; Co. </w:t>
      </w:r>
      <w:r w:rsidR="003B5FFF" w:rsidRPr="00E514E6">
        <w:rPr>
          <w:b/>
          <w:bCs/>
          <w:szCs w:val="20"/>
        </w:rPr>
        <w:t>KG)</w:t>
      </w:r>
    </w:p>
    <w:p w14:paraId="43BCFE7B" w14:textId="7FE88A93" w:rsidR="003B5FFF" w:rsidRPr="00E514E6" w:rsidRDefault="003B5FFF" w:rsidP="003B5FFF">
      <w:pPr>
        <w:rPr>
          <w:szCs w:val="20"/>
        </w:rPr>
      </w:pPr>
      <w:r>
        <w:rPr>
          <w:b/>
          <w:bCs/>
          <w:szCs w:val="20"/>
        </w:rPr>
        <w:t>B</w:t>
      </w:r>
      <w:r w:rsidR="0055438E">
        <w:rPr>
          <w:b/>
          <w:bCs/>
          <w:szCs w:val="20"/>
        </w:rPr>
        <w:t>U</w:t>
      </w:r>
      <w:r>
        <w:rPr>
          <w:b/>
          <w:bCs/>
          <w:szCs w:val="20"/>
        </w:rPr>
        <w:t xml:space="preserve">: </w:t>
      </w:r>
      <w:r>
        <w:t>Die Festo Wartungssoftware Smartenance sammelt Daten und stellt sie dem Risk Balance Board von FlexFactory über einen Digital Financial Twin zur Verfügung. Dadurch können einzelne Prozessschritte auf dem Shop-Floor in nahezu Echtzeit ausgewertet und kontinuierlich überwacht werden.</w:t>
      </w:r>
    </w:p>
    <w:p w14:paraId="1310D4B8" w14:textId="0554CDD4" w:rsidR="00E514E6" w:rsidRPr="00E514E6" w:rsidRDefault="003B5FFF" w:rsidP="001A06FB">
      <w:pPr>
        <w:rPr>
          <w:szCs w:val="20"/>
        </w:rPr>
      </w:pPr>
      <w:r>
        <w:rPr>
          <w:noProof/>
        </w:rPr>
        <w:drawing>
          <wp:anchor distT="0" distB="0" distL="114300" distR="114300" simplePos="0" relativeHeight="251658242" behindDoc="0" locked="0" layoutInCell="1" allowOverlap="1" wp14:anchorId="12774C5E" wp14:editId="2671995E">
            <wp:simplePos x="0" y="0"/>
            <wp:positionH relativeFrom="margin">
              <wp:posOffset>635</wp:posOffset>
            </wp:positionH>
            <wp:positionV relativeFrom="paragraph">
              <wp:posOffset>90805</wp:posOffset>
            </wp:positionV>
            <wp:extent cx="843915" cy="1028700"/>
            <wp:effectExtent l="0" t="0" r="0" b="0"/>
            <wp:wrapThrough wrapText="bothSides">
              <wp:wrapPolygon edited="0">
                <wp:start x="0" y="0"/>
                <wp:lineTo x="0" y="21200"/>
                <wp:lineTo x="20966" y="21200"/>
                <wp:lineTo x="20966"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43915" cy="1028700"/>
                    </a:xfrm>
                    <a:prstGeom prst="rect">
                      <a:avLst/>
                    </a:prstGeom>
                  </pic:spPr>
                </pic:pic>
              </a:graphicData>
            </a:graphic>
            <wp14:sizeRelH relativeFrom="page">
              <wp14:pctWidth>0</wp14:pctWidth>
            </wp14:sizeRelH>
            <wp14:sizeRelV relativeFrom="page">
              <wp14:pctHeight>0</wp14:pctHeight>
            </wp14:sizeRelV>
          </wp:anchor>
        </w:drawing>
      </w:r>
    </w:p>
    <w:p w14:paraId="6E3A9279" w14:textId="71A96DD5" w:rsidR="003B5FFF" w:rsidRPr="00951B4B" w:rsidRDefault="003B5FFF" w:rsidP="003B5FFF">
      <w:pPr>
        <w:rPr>
          <w:b/>
          <w:szCs w:val="20"/>
          <w:lang w:val="en-US"/>
        </w:rPr>
      </w:pPr>
      <w:r w:rsidRPr="00951B4B">
        <w:rPr>
          <w:b/>
          <w:szCs w:val="20"/>
          <w:lang w:val="en-US"/>
        </w:rPr>
        <w:t>Bild Dr. Oliver Niese (Festo SE &amp; Co. KG)</w:t>
      </w:r>
    </w:p>
    <w:p w14:paraId="581214B5" w14:textId="7917EA96" w:rsidR="003B5FFF" w:rsidRPr="006C70B7" w:rsidRDefault="0055438E" w:rsidP="003B5FFF">
      <w:pPr>
        <w:rPr>
          <w:b/>
          <w:szCs w:val="20"/>
          <w:lang w:val="en-US"/>
        </w:rPr>
      </w:pPr>
      <w:r w:rsidRPr="00B75308">
        <w:rPr>
          <w:b/>
          <w:szCs w:val="20"/>
          <w:lang w:val="en-US"/>
        </w:rPr>
        <w:t>BU</w:t>
      </w:r>
      <w:r w:rsidR="003B5FFF" w:rsidRPr="00B75308">
        <w:rPr>
          <w:b/>
          <w:szCs w:val="20"/>
          <w:lang w:val="en-US"/>
        </w:rPr>
        <w:t xml:space="preserve">: </w:t>
      </w:r>
      <w:r w:rsidR="003B5FFF" w:rsidRPr="00B75308">
        <w:rPr>
          <w:bCs/>
          <w:szCs w:val="20"/>
          <w:lang w:val="en-US"/>
        </w:rPr>
        <w:t xml:space="preserve">Dr. Oliver Niese, Vice President Digital Business Festo SE &amp; Co. </w:t>
      </w:r>
      <w:r w:rsidR="003B5FFF" w:rsidRPr="006C70B7">
        <w:rPr>
          <w:bCs/>
          <w:szCs w:val="20"/>
          <w:lang w:val="en-US"/>
        </w:rPr>
        <w:t>KG</w:t>
      </w:r>
    </w:p>
    <w:p w14:paraId="185D7D4D" w14:textId="5035966F" w:rsidR="00E514E6" w:rsidRPr="006C70B7" w:rsidRDefault="00E514E6" w:rsidP="001A06FB">
      <w:pPr>
        <w:rPr>
          <w:szCs w:val="20"/>
          <w:lang w:val="en-US"/>
        </w:rPr>
      </w:pPr>
    </w:p>
    <w:p w14:paraId="59F0AD3D" w14:textId="77777777" w:rsidR="003B5FFF" w:rsidRPr="006C70B7" w:rsidRDefault="003B5FFF" w:rsidP="001A06FB">
      <w:pPr>
        <w:rPr>
          <w:b/>
          <w:bCs/>
          <w:szCs w:val="20"/>
          <w:lang w:val="en-US"/>
        </w:rPr>
      </w:pPr>
    </w:p>
    <w:p w14:paraId="166C0CCE" w14:textId="62D9914F" w:rsidR="003B5FFF" w:rsidRPr="006C70B7" w:rsidRDefault="003B5FFF" w:rsidP="001A06FB">
      <w:pPr>
        <w:rPr>
          <w:b/>
          <w:bCs/>
          <w:szCs w:val="20"/>
          <w:lang w:val="en-US"/>
        </w:rPr>
      </w:pPr>
    </w:p>
    <w:p w14:paraId="45D729E6" w14:textId="278687F6" w:rsidR="003B5FFF" w:rsidRPr="006C70B7" w:rsidRDefault="003B5FFF" w:rsidP="001A06FB">
      <w:pPr>
        <w:rPr>
          <w:b/>
          <w:bCs/>
          <w:szCs w:val="20"/>
          <w:lang w:val="en-US"/>
        </w:rPr>
      </w:pPr>
    </w:p>
    <w:p w14:paraId="43E847C4" w14:textId="77777777" w:rsidR="0055438E" w:rsidRPr="006C70B7" w:rsidRDefault="0055438E" w:rsidP="001A06FB">
      <w:pPr>
        <w:rPr>
          <w:b/>
          <w:bCs/>
          <w:szCs w:val="20"/>
          <w:lang w:val="en-US"/>
        </w:rPr>
      </w:pPr>
    </w:p>
    <w:p w14:paraId="77554F3F" w14:textId="6DE07420" w:rsidR="00E514E6" w:rsidRPr="00B75308" w:rsidRDefault="0055438E" w:rsidP="001A06FB">
      <w:pPr>
        <w:rPr>
          <w:b/>
          <w:bCs/>
          <w:szCs w:val="20"/>
          <w:lang w:val="en-US"/>
        </w:rPr>
      </w:pPr>
      <w:r>
        <w:rPr>
          <w:noProof/>
        </w:rPr>
        <w:drawing>
          <wp:anchor distT="0" distB="0" distL="114300" distR="114300" simplePos="0" relativeHeight="251658244" behindDoc="0" locked="0" layoutInCell="1" allowOverlap="1" wp14:anchorId="44868556" wp14:editId="6F1583B6">
            <wp:simplePos x="0" y="0"/>
            <wp:positionH relativeFrom="margin">
              <wp:posOffset>-1905</wp:posOffset>
            </wp:positionH>
            <wp:positionV relativeFrom="paragraph">
              <wp:posOffset>6350</wp:posOffset>
            </wp:positionV>
            <wp:extent cx="853440" cy="1038860"/>
            <wp:effectExtent l="0" t="0" r="3810" b="8890"/>
            <wp:wrapThrough wrapText="bothSides">
              <wp:wrapPolygon edited="0">
                <wp:start x="0" y="0"/>
                <wp:lineTo x="0" y="21389"/>
                <wp:lineTo x="21214" y="21389"/>
                <wp:lineTo x="21214"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53440" cy="1038860"/>
                    </a:xfrm>
                    <a:prstGeom prst="rect">
                      <a:avLst/>
                    </a:prstGeom>
                  </pic:spPr>
                </pic:pic>
              </a:graphicData>
            </a:graphic>
            <wp14:sizeRelH relativeFrom="page">
              <wp14:pctWidth>0</wp14:pctWidth>
            </wp14:sizeRelH>
            <wp14:sizeRelV relativeFrom="page">
              <wp14:pctHeight>0</wp14:pctHeight>
            </wp14:sizeRelV>
          </wp:anchor>
        </w:drawing>
      </w:r>
      <w:r w:rsidR="00E514E6" w:rsidRPr="00B75308">
        <w:rPr>
          <w:b/>
          <w:bCs/>
          <w:szCs w:val="20"/>
          <w:lang w:val="en-US"/>
        </w:rPr>
        <w:t>Bild Dr. Phillipp Hypko</w:t>
      </w:r>
      <w:r w:rsidR="00075121" w:rsidRPr="00B75308">
        <w:rPr>
          <w:b/>
          <w:bCs/>
          <w:szCs w:val="20"/>
          <w:lang w:val="en-US"/>
        </w:rPr>
        <w:t xml:space="preserve"> (FlexFactory GmbH)</w:t>
      </w:r>
    </w:p>
    <w:p w14:paraId="72EFAF8F" w14:textId="74DF6756" w:rsidR="00E514E6" w:rsidRPr="006C70B7" w:rsidRDefault="0055438E" w:rsidP="001A06FB">
      <w:pPr>
        <w:rPr>
          <w:szCs w:val="20"/>
          <w:lang w:val="en-US"/>
        </w:rPr>
      </w:pPr>
      <w:r w:rsidRPr="006C70B7">
        <w:rPr>
          <w:b/>
          <w:bCs/>
          <w:szCs w:val="20"/>
          <w:lang w:val="en-US"/>
        </w:rPr>
        <w:t>BU</w:t>
      </w:r>
      <w:r w:rsidR="00E514E6" w:rsidRPr="006C70B7">
        <w:rPr>
          <w:b/>
          <w:bCs/>
          <w:szCs w:val="20"/>
          <w:lang w:val="en-US"/>
        </w:rPr>
        <w:t>:</w:t>
      </w:r>
      <w:r w:rsidR="00E514E6" w:rsidRPr="006C70B7">
        <w:rPr>
          <w:szCs w:val="20"/>
          <w:lang w:val="en-US"/>
        </w:rPr>
        <w:t xml:space="preserve"> Dr. Phillipp Hypko, Geschäftsführer FlexFactory GmbH</w:t>
      </w:r>
    </w:p>
    <w:p w14:paraId="33051767" w14:textId="438010B8" w:rsidR="003B5FFF" w:rsidRPr="006C70B7" w:rsidRDefault="003B5FFF" w:rsidP="001A06FB">
      <w:pPr>
        <w:rPr>
          <w:szCs w:val="20"/>
          <w:lang w:val="en-US"/>
        </w:rPr>
      </w:pPr>
    </w:p>
    <w:p w14:paraId="523C71D0" w14:textId="77777777" w:rsidR="003B5FFF" w:rsidRPr="006C70B7" w:rsidRDefault="003B5FFF" w:rsidP="001A06FB">
      <w:pPr>
        <w:rPr>
          <w:noProof/>
          <w:lang w:val="en-US"/>
        </w:rPr>
      </w:pPr>
    </w:p>
    <w:p w14:paraId="0640627C" w14:textId="77777777" w:rsidR="003B5FFF" w:rsidRPr="006C70B7" w:rsidRDefault="003B5FFF" w:rsidP="001A06FB">
      <w:pPr>
        <w:rPr>
          <w:noProof/>
          <w:lang w:val="en-US"/>
        </w:rPr>
      </w:pPr>
    </w:p>
    <w:p w14:paraId="1AEE81E9" w14:textId="1CE976B4" w:rsidR="0055438E" w:rsidRPr="006C70B7" w:rsidRDefault="0055438E" w:rsidP="001A06FB">
      <w:pPr>
        <w:rPr>
          <w:b/>
          <w:bCs/>
          <w:szCs w:val="20"/>
          <w:lang w:val="en-US"/>
        </w:rPr>
      </w:pPr>
    </w:p>
    <w:p w14:paraId="437B9D99" w14:textId="77777777" w:rsidR="00A16180" w:rsidRPr="006C70B7" w:rsidRDefault="00A16180" w:rsidP="001A06FB">
      <w:pPr>
        <w:rPr>
          <w:b/>
          <w:bCs/>
          <w:szCs w:val="20"/>
          <w:lang w:val="en-US"/>
        </w:rPr>
      </w:pPr>
    </w:p>
    <w:p w14:paraId="24FB8B42" w14:textId="77777777" w:rsidR="0055438E" w:rsidRPr="006C70B7" w:rsidRDefault="0055438E" w:rsidP="001A06FB">
      <w:pPr>
        <w:rPr>
          <w:b/>
          <w:bCs/>
          <w:szCs w:val="20"/>
          <w:lang w:val="en-US"/>
        </w:rPr>
      </w:pPr>
      <w:r>
        <w:rPr>
          <w:noProof/>
        </w:rPr>
        <w:drawing>
          <wp:anchor distT="0" distB="0" distL="114300" distR="114300" simplePos="0" relativeHeight="251658243" behindDoc="0" locked="0" layoutInCell="1" allowOverlap="1" wp14:anchorId="227E6ACF" wp14:editId="276AD1C8">
            <wp:simplePos x="0" y="0"/>
            <wp:positionH relativeFrom="margin">
              <wp:posOffset>2540</wp:posOffset>
            </wp:positionH>
            <wp:positionV relativeFrom="paragraph">
              <wp:posOffset>121285</wp:posOffset>
            </wp:positionV>
            <wp:extent cx="876300" cy="1043940"/>
            <wp:effectExtent l="0" t="0" r="0" b="3810"/>
            <wp:wrapThrough wrapText="bothSides">
              <wp:wrapPolygon edited="0">
                <wp:start x="0" y="0"/>
                <wp:lineTo x="0" y="21285"/>
                <wp:lineTo x="21130" y="21285"/>
                <wp:lineTo x="2113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876300" cy="1043940"/>
                    </a:xfrm>
                    <a:prstGeom prst="rect">
                      <a:avLst/>
                    </a:prstGeom>
                  </pic:spPr>
                </pic:pic>
              </a:graphicData>
            </a:graphic>
            <wp14:sizeRelH relativeFrom="page">
              <wp14:pctWidth>0</wp14:pctWidth>
            </wp14:sizeRelH>
            <wp14:sizeRelV relativeFrom="page">
              <wp14:pctHeight>0</wp14:pctHeight>
            </wp14:sizeRelV>
          </wp:anchor>
        </w:drawing>
      </w:r>
      <w:bookmarkStart w:id="1" w:name="_Hlk87528806"/>
    </w:p>
    <w:p w14:paraId="42EB4705" w14:textId="163FB47B" w:rsidR="00E514E6" w:rsidRPr="0055438E" w:rsidRDefault="00E514E6" w:rsidP="001A06FB">
      <w:pPr>
        <w:rPr>
          <w:b/>
          <w:bCs/>
          <w:szCs w:val="20"/>
        </w:rPr>
      </w:pPr>
      <w:r w:rsidRPr="0055438E">
        <w:rPr>
          <w:b/>
          <w:bCs/>
          <w:szCs w:val="20"/>
        </w:rPr>
        <w:t>Bild Philip Plattmeier</w:t>
      </w:r>
      <w:r w:rsidR="00F031D0" w:rsidRPr="0055438E">
        <w:rPr>
          <w:b/>
          <w:bCs/>
          <w:szCs w:val="20"/>
        </w:rPr>
        <w:t xml:space="preserve"> (FlexFactory GmbH)</w:t>
      </w:r>
    </w:p>
    <w:p w14:paraId="692433B2" w14:textId="254D7A38" w:rsidR="00E514E6" w:rsidRDefault="00E514E6" w:rsidP="001A06FB">
      <w:pPr>
        <w:rPr>
          <w:szCs w:val="20"/>
        </w:rPr>
      </w:pPr>
      <w:r w:rsidRPr="00F031D0">
        <w:rPr>
          <w:b/>
          <w:bCs/>
          <w:szCs w:val="20"/>
        </w:rPr>
        <w:t>B</w:t>
      </w:r>
      <w:r w:rsidR="0055438E">
        <w:rPr>
          <w:b/>
          <w:bCs/>
          <w:szCs w:val="20"/>
        </w:rPr>
        <w:t>U</w:t>
      </w:r>
      <w:r w:rsidRPr="00F031D0">
        <w:rPr>
          <w:b/>
          <w:bCs/>
          <w:szCs w:val="20"/>
        </w:rPr>
        <w:t>:</w:t>
      </w:r>
      <w:r>
        <w:rPr>
          <w:szCs w:val="20"/>
        </w:rPr>
        <w:t xml:space="preserve"> </w:t>
      </w:r>
      <w:bookmarkStart w:id="2" w:name="_Hlk87528846"/>
      <w:r>
        <w:rPr>
          <w:szCs w:val="20"/>
        </w:rPr>
        <w:t xml:space="preserve">Philip </w:t>
      </w:r>
      <w:bookmarkEnd w:id="1"/>
      <w:r>
        <w:rPr>
          <w:szCs w:val="20"/>
        </w:rPr>
        <w:t>Plattmeier, Geschäftsführer FlexFactory GmbH</w:t>
      </w:r>
      <w:bookmarkEnd w:id="0"/>
      <w:bookmarkEnd w:id="2"/>
    </w:p>
    <w:sectPr w:rsidR="00E514E6" w:rsidSect="00BF7641">
      <w:footerReference w:type="default" r:id="rId25"/>
      <w:headerReference w:type="first" r:id="rId26"/>
      <w:footerReference w:type="first" r:id="rId27"/>
      <w:type w:val="continuous"/>
      <w:pgSz w:w="11906" w:h="16838" w:code="9"/>
      <w:pgMar w:top="5233" w:right="3175" w:bottom="1304"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1AA8C" w14:textId="77777777" w:rsidR="00CD557C" w:rsidRPr="00C3612E" w:rsidRDefault="00CD557C" w:rsidP="0087647F">
      <w:r w:rsidRPr="00C3612E">
        <w:separator/>
      </w:r>
    </w:p>
  </w:endnote>
  <w:endnote w:type="continuationSeparator" w:id="0">
    <w:p w14:paraId="1D3422A5" w14:textId="77777777" w:rsidR="00CD557C" w:rsidRPr="00C3612E" w:rsidRDefault="00CD557C" w:rsidP="0087647F">
      <w:r w:rsidRPr="00C3612E">
        <w:continuationSeparator/>
      </w:r>
    </w:p>
  </w:endnote>
  <w:endnote w:type="continuationNotice" w:id="1">
    <w:p w14:paraId="51EBA303" w14:textId="77777777" w:rsidR="00CD557C" w:rsidRDefault="00CD55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etaPlusLF">
    <w:panose1 w:val="02000503060000020004"/>
    <w:charset w:val="00"/>
    <w:family w:val="auto"/>
    <w:pitch w:val="variable"/>
    <w:sig w:usb0="800002AF" w:usb1="4000204A" w:usb2="00000000" w:usb3="00000000" w:csb0="00000097"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9515" w:tblpYSpec="bottom"/>
      <w:tblOverlap w:val="never"/>
      <w:tblW w:w="0" w:type="auto"/>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68"/>
    </w:tblGrid>
    <w:tr w:rsidR="0026657A" w:rsidRPr="00C3612E" w14:paraId="174534D9" w14:textId="77777777" w:rsidTr="001A06FB">
      <w:tc>
        <w:tcPr>
          <w:tcW w:w="2268" w:type="dxa"/>
          <w:tcBorders>
            <w:top w:val="nil"/>
            <w:left w:val="nil"/>
            <w:bottom w:val="nil"/>
            <w:right w:val="nil"/>
          </w:tcBorders>
          <w:shd w:val="clear" w:color="auto" w:fill="auto"/>
        </w:tcPr>
        <w:p w14:paraId="7610A488" w14:textId="77777777" w:rsidR="0026657A" w:rsidRPr="00C3612E" w:rsidRDefault="0026657A" w:rsidP="0026657A">
          <w:pPr>
            <w:pStyle w:val="SenderInfo"/>
          </w:pPr>
        </w:p>
        <w:p w14:paraId="7784E8CB" w14:textId="77777777" w:rsidR="0026657A" w:rsidRPr="00C3612E" w:rsidRDefault="00296E4E" w:rsidP="00296E4E">
          <w:pPr>
            <w:pStyle w:val="SenderInfo"/>
          </w:pPr>
          <w:r w:rsidRPr="00C3612E">
            <w:fldChar w:fldCharType="begin"/>
          </w:r>
          <w:r w:rsidRPr="00C3612E">
            <w:instrText xml:space="preserve"> PAGE  \* Arabic  \* MERGEFORMAT </w:instrText>
          </w:r>
          <w:r w:rsidRPr="00C3612E">
            <w:fldChar w:fldCharType="separate"/>
          </w:r>
          <w:r w:rsidR="00E4687C" w:rsidRPr="00C3612E">
            <w:rPr>
              <w:noProof/>
            </w:rPr>
            <w:t>2</w:t>
          </w:r>
          <w:r w:rsidRPr="00C3612E">
            <w:fldChar w:fldCharType="end"/>
          </w:r>
          <w:r w:rsidRPr="00C3612E">
            <w:t>/</w:t>
          </w:r>
          <w:r w:rsidR="00EA7FEE">
            <w:fldChar w:fldCharType="begin"/>
          </w:r>
          <w:r w:rsidR="00EA7FEE">
            <w:instrText xml:space="preserve"> NUMPAGES   \* MERGEFORMAT </w:instrText>
          </w:r>
          <w:r w:rsidR="00EA7FEE">
            <w:fldChar w:fldCharType="separate"/>
          </w:r>
          <w:r w:rsidR="00E4687C" w:rsidRPr="00C3612E">
            <w:rPr>
              <w:noProof/>
            </w:rPr>
            <w:t>2</w:t>
          </w:r>
          <w:r w:rsidR="00EA7FEE">
            <w:rPr>
              <w:noProof/>
            </w:rPr>
            <w:fldChar w:fldCharType="end"/>
          </w:r>
        </w:p>
        <w:p w14:paraId="40E3A975" w14:textId="77777777" w:rsidR="0026657A" w:rsidRPr="00C3612E" w:rsidRDefault="0026657A" w:rsidP="0026657A">
          <w:pPr>
            <w:pStyle w:val="Fuzeile"/>
          </w:pPr>
        </w:p>
        <w:p w14:paraId="78E8D520" w14:textId="77777777" w:rsidR="00704A1C" w:rsidRPr="00C3612E" w:rsidRDefault="00704A1C" w:rsidP="0026657A">
          <w:pPr>
            <w:pStyle w:val="Fuzeile"/>
          </w:pPr>
        </w:p>
      </w:tc>
    </w:tr>
  </w:tbl>
  <w:p w14:paraId="55092500" w14:textId="77777777" w:rsidR="0026657A" w:rsidRPr="00C3612E" w:rsidRDefault="002665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90DE0" w14:textId="77777777" w:rsidR="004A3215" w:rsidRPr="00C3612E" w:rsidRDefault="004A3215"/>
  <w:tbl>
    <w:tblPr>
      <w:tblpPr w:vertAnchor="page" w:horzAnchor="page" w:tblpX="9515" w:tblpYSpec="bottom"/>
      <w:tblW w:w="0" w:type="auto"/>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68"/>
    </w:tblGrid>
    <w:tr w:rsidR="002120BE" w:rsidRPr="00C3612E" w14:paraId="1EFE9149" w14:textId="77777777" w:rsidTr="00082956">
      <w:tc>
        <w:tcPr>
          <w:tcW w:w="2268" w:type="dxa"/>
          <w:tcBorders>
            <w:top w:val="nil"/>
            <w:left w:val="nil"/>
            <w:bottom w:val="nil"/>
            <w:right w:val="nil"/>
          </w:tcBorders>
          <w:shd w:val="clear" w:color="auto" w:fill="auto"/>
        </w:tcPr>
        <w:sdt>
          <w:sdtPr>
            <w:rPr>
              <w:b/>
              <w:sz w:val="15"/>
              <w:szCs w:val="15"/>
              <w:lang w:val="en-US" w:eastAsia="de-DE"/>
            </w:rPr>
            <w:id w:val="-645117564"/>
            <w:lock w:val="sdtLocked"/>
            <w:dataBinding w:prefixMappings="xmlns:ns='http://schemas.officeatwork.com/CustomXMLPart'" w:xpath="/ns:officeatwork/ns:CompanyName" w:storeItemID="{DBDA4916-1C4A-4012-8486-2E1C4DEC2DB7}"/>
            <w:text w:multiLine="1"/>
          </w:sdtPr>
          <w:sdtEndPr/>
          <w:sdtContent>
            <w:p w14:paraId="75063BF7" w14:textId="77777777" w:rsidR="002120BE" w:rsidRPr="006C70B7" w:rsidRDefault="00BF7641" w:rsidP="004A3215">
              <w:pPr>
                <w:adjustRightInd/>
                <w:snapToGrid/>
                <w:rPr>
                  <w:b/>
                  <w:sz w:val="15"/>
                  <w:szCs w:val="15"/>
                  <w:lang w:val="en-US" w:eastAsia="de-DE"/>
                </w:rPr>
              </w:pPr>
              <w:r w:rsidRPr="006C70B7">
                <w:rPr>
                  <w:b/>
                  <w:sz w:val="15"/>
                  <w:szCs w:val="15"/>
                  <w:lang w:val="en-US" w:eastAsia="de-DE"/>
                </w:rPr>
                <w:t>Festo SE &amp; Co. KG</w:t>
              </w:r>
            </w:p>
          </w:sdtContent>
        </w:sdt>
        <w:p w14:paraId="0B375AA9" w14:textId="77777777" w:rsidR="00A66857" w:rsidRPr="006C70B7" w:rsidRDefault="00A66857" w:rsidP="00A66857">
          <w:pPr>
            <w:pStyle w:val="SenderInfo"/>
            <w:rPr>
              <w:lang w:val="en-US"/>
            </w:rPr>
          </w:pPr>
          <w:r w:rsidRPr="006C70B7">
            <w:rPr>
              <w:lang w:val="en-US"/>
            </w:rPr>
            <w:t>V.i.S.d.P.</w:t>
          </w:r>
        </w:p>
        <w:p w14:paraId="2E9E6B9D" w14:textId="65A4E462" w:rsidR="0060647A" w:rsidRDefault="00A66857" w:rsidP="0060647A">
          <w:pPr>
            <w:pStyle w:val="SenderInfo"/>
          </w:pPr>
          <w:r w:rsidRPr="00C3612E">
            <w:t>Dr. Heinrich Frontzek</w:t>
          </w:r>
          <w:r w:rsidR="0060647A">
            <w:t xml:space="preserve"> </w:t>
          </w:r>
        </w:p>
        <w:p w14:paraId="70AF29F0" w14:textId="77777777" w:rsidR="0060647A" w:rsidRDefault="0060647A" w:rsidP="0060647A">
          <w:pPr>
            <w:pStyle w:val="SenderInfo"/>
          </w:pPr>
          <w:r>
            <w:t>Ruiter Straße 82</w:t>
          </w:r>
        </w:p>
        <w:p w14:paraId="0AE8C7DD" w14:textId="77777777" w:rsidR="0060647A" w:rsidRDefault="0060647A" w:rsidP="0060647A">
          <w:pPr>
            <w:pStyle w:val="SenderInfo"/>
          </w:pPr>
          <w:r>
            <w:t>73734 Esslingen</w:t>
          </w:r>
        </w:p>
        <w:p w14:paraId="1F481D83" w14:textId="77777777" w:rsidR="0060647A" w:rsidRDefault="0060647A" w:rsidP="0060647A">
          <w:pPr>
            <w:pStyle w:val="SenderInfo"/>
          </w:pPr>
          <w:r>
            <w:t>Telefon +49 711 347-1873</w:t>
          </w:r>
        </w:p>
        <w:p w14:paraId="2CA0F538" w14:textId="77777777" w:rsidR="0060647A" w:rsidRDefault="0060647A" w:rsidP="0060647A">
          <w:pPr>
            <w:pStyle w:val="SenderInfo"/>
          </w:pPr>
          <w:r>
            <w:t>Telefax +49 711 34754-1873</w:t>
          </w:r>
        </w:p>
        <w:p w14:paraId="35EC3BE3" w14:textId="77777777" w:rsidR="0060647A" w:rsidRDefault="0060647A" w:rsidP="0060647A">
          <w:pPr>
            <w:pStyle w:val="SenderInfo"/>
          </w:pPr>
          <w:r>
            <w:t>heinrich.frontzek@festo.com</w:t>
          </w:r>
        </w:p>
        <w:p w14:paraId="659DB678" w14:textId="42C24570" w:rsidR="004A3215" w:rsidRPr="00C3612E" w:rsidRDefault="0060647A" w:rsidP="0060647A">
          <w:pPr>
            <w:pStyle w:val="SenderInfo"/>
          </w:pPr>
          <w:r>
            <w:t>www.festo.com</w:t>
          </w:r>
        </w:p>
        <w:p w14:paraId="6E6E18D2" w14:textId="4647B2FC" w:rsidR="004A3215" w:rsidRPr="00C3612E" w:rsidRDefault="004A3215" w:rsidP="004A3215">
          <w:pPr>
            <w:rPr>
              <w:sz w:val="15"/>
              <w:szCs w:val="15"/>
              <w:lang w:eastAsia="de-DE"/>
            </w:rPr>
          </w:pPr>
        </w:p>
        <w:p w14:paraId="10BB1A77" w14:textId="77777777" w:rsidR="004A3215" w:rsidRPr="00C3612E" w:rsidRDefault="004A3215" w:rsidP="00082956">
          <w:pPr>
            <w:pStyle w:val="SenderInfo"/>
          </w:pPr>
        </w:p>
        <w:p w14:paraId="74F3098A" w14:textId="77777777" w:rsidR="0026657A" w:rsidRPr="00C3612E" w:rsidRDefault="00296E4E" w:rsidP="00082956">
          <w:pPr>
            <w:pStyle w:val="SenderInfo"/>
          </w:pPr>
          <w:r w:rsidRPr="00C3612E">
            <w:fldChar w:fldCharType="begin"/>
          </w:r>
          <w:r w:rsidRPr="00C3612E">
            <w:instrText xml:space="preserve"> PAGE  \* Arabic  \* MERGEFORMAT </w:instrText>
          </w:r>
          <w:r w:rsidRPr="00C3612E">
            <w:fldChar w:fldCharType="separate"/>
          </w:r>
          <w:r w:rsidR="003E2E0C" w:rsidRPr="00C3612E">
            <w:rPr>
              <w:noProof/>
            </w:rPr>
            <w:t>1</w:t>
          </w:r>
          <w:r w:rsidRPr="00C3612E">
            <w:fldChar w:fldCharType="end"/>
          </w:r>
          <w:r w:rsidRPr="00C3612E">
            <w:t>/</w:t>
          </w:r>
          <w:r w:rsidR="00EA7FEE">
            <w:fldChar w:fldCharType="begin"/>
          </w:r>
          <w:r w:rsidR="00EA7FEE">
            <w:instrText xml:space="preserve"> NUMPAGES   \* MERGEFORMAT </w:instrText>
          </w:r>
          <w:r w:rsidR="00EA7FEE">
            <w:fldChar w:fldCharType="separate"/>
          </w:r>
          <w:r w:rsidR="003E2E0C" w:rsidRPr="00C3612E">
            <w:rPr>
              <w:noProof/>
            </w:rPr>
            <w:t>1</w:t>
          </w:r>
          <w:r w:rsidR="00EA7FEE">
            <w:rPr>
              <w:noProof/>
            </w:rPr>
            <w:fldChar w:fldCharType="end"/>
          </w:r>
        </w:p>
        <w:p w14:paraId="2AC1E9D2" w14:textId="77777777" w:rsidR="002120BE" w:rsidRPr="00C3612E" w:rsidRDefault="002120BE" w:rsidP="00082956">
          <w:pPr>
            <w:pStyle w:val="Fuzeile"/>
          </w:pPr>
        </w:p>
        <w:p w14:paraId="6C33EC56" w14:textId="77777777" w:rsidR="00704A1C" w:rsidRPr="00C3612E" w:rsidRDefault="00704A1C" w:rsidP="00082956">
          <w:pPr>
            <w:pStyle w:val="Fuzeile"/>
          </w:pPr>
        </w:p>
      </w:tc>
    </w:tr>
  </w:tbl>
  <w:p w14:paraId="271862AE" w14:textId="77777777" w:rsidR="002120BE" w:rsidRPr="00C3612E" w:rsidRDefault="002120BE" w:rsidP="008764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74862" w14:textId="77777777" w:rsidR="00CD557C" w:rsidRPr="00C3612E" w:rsidRDefault="00CD557C" w:rsidP="0087647F">
      <w:r w:rsidRPr="00C3612E">
        <w:separator/>
      </w:r>
    </w:p>
  </w:footnote>
  <w:footnote w:type="continuationSeparator" w:id="0">
    <w:p w14:paraId="7595F4D5" w14:textId="77777777" w:rsidR="00CD557C" w:rsidRPr="00C3612E" w:rsidRDefault="00CD557C" w:rsidP="0087647F">
      <w:r w:rsidRPr="00C3612E">
        <w:continuationSeparator/>
      </w:r>
    </w:p>
  </w:footnote>
  <w:footnote w:type="continuationNotice" w:id="1">
    <w:p w14:paraId="389EBFCE" w14:textId="77777777" w:rsidR="00CD557C" w:rsidRDefault="00CD55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B1537" w14:textId="2119A447" w:rsidR="0059530D" w:rsidRPr="00C3612E" w:rsidRDefault="0059530D" w:rsidP="0087647F">
    <w:pPr>
      <w:pStyle w:val="Kopfzeile"/>
      <w:rPr>
        <w:color w:val="FFFFFF" w:themeColor="background1"/>
      </w:rPr>
    </w:pPr>
  </w:p>
  <w:p w14:paraId="2529D8AA" w14:textId="106F0A07" w:rsidR="0059530D" w:rsidRPr="00C3612E" w:rsidRDefault="00AB1EA1" w:rsidP="00BF7641">
    <w:pPr>
      <w:pStyle w:val="Kopfzeile"/>
      <w:rPr>
        <w:color w:val="FFFFFF" w:themeColor="background1"/>
      </w:rPr>
    </w:pPr>
    <w:r w:rsidRPr="00C3612E">
      <w:rPr>
        <w:color w:val="FFFFFF" w:themeColor="background1"/>
      </w:rPr>
      <w:t xml:space="preserve">  </w:t>
    </w:r>
  </w:p>
  <w:p w14:paraId="5169CAFF" w14:textId="6579B685" w:rsidR="002120BE" w:rsidRPr="00C3612E" w:rsidRDefault="00E44761" w:rsidP="0087647F">
    <w:pPr>
      <w:pStyle w:val="Kopfzeile"/>
      <w:rPr>
        <w:color w:val="FFFFFF" w:themeColor="background1"/>
      </w:rPr>
    </w:pPr>
    <w:r>
      <w:rPr>
        <w:noProof/>
        <w:color w:val="FFFFFF" w:themeColor="background1"/>
      </w:rPr>
      <w:drawing>
        <wp:anchor distT="0" distB="0" distL="114300" distR="114300" simplePos="0" relativeHeight="251658240" behindDoc="0" locked="0" layoutInCell="1" allowOverlap="1" wp14:anchorId="5999BE09" wp14:editId="67B7C8A2">
          <wp:simplePos x="0" y="0"/>
          <wp:positionH relativeFrom="column">
            <wp:posOffset>2575560</wp:posOffset>
          </wp:positionH>
          <wp:positionV relativeFrom="paragraph">
            <wp:posOffset>1384300</wp:posOffset>
          </wp:positionV>
          <wp:extent cx="3840076" cy="542290"/>
          <wp:effectExtent l="0" t="0" r="8255" b="0"/>
          <wp:wrapThrough wrapText="bothSides">
            <wp:wrapPolygon edited="0">
              <wp:start x="10502" y="0"/>
              <wp:lineTo x="0" y="3794"/>
              <wp:lineTo x="0" y="16693"/>
              <wp:lineTo x="10502" y="20487"/>
              <wp:lineTo x="11038" y="20487"/>
              <wp:lineTo x="21539" y="15934"/>
              <wp:lineTo x="21539" y="3794"/>
              <wp:lineTo x="11038" y="0"/>
              <wp:lineTo x="10502"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40076" cy="542290"/>
                  </a:xfrm>
                  <a:prstGeom prst="rect">
                    <a:avLst/>
                  </a:prstGeom>
                  <a:noFill/>
                </pic:spPr>
              </pic:pic>
            </a:graphicData>
          </a:graphic>
          <wp14:sizeRelH relativeFrom="margin">
            <wp14:pctWidth>0</wp14:pctWidth>
          </wp14:sizeRelH>
        </wp:anchor>
      </w:drawing>
    </w:r>
    <w:r w:rsidR="00AB1EA1" w:rsidRPr="00C3612E">
      <w:rPr>
        <w:color w:val="FFFFFF"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A64F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4A7C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FAD4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DCB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0C0A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922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D0D8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3641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B2B9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9CB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E44838F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rPr>
    </w:lvl>
    <w:lvl w:ilvl="2">
      <w:start w:val="1"/>
      <w:numFmt w:val="decimal"/>
      <w:pStyle w:val="berschrift3"/>
      <w:suff w:val="space"/>
      <w:lvlText w:val="%1.%2.%3."/>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6AB5A34"/>
    <w:multiLevelType w:val="hybridMultilevel"/>
    <w:tmpl w:val="755016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7"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rPr>
    </w:lvl>
    <w:lvl w:ilvl="1">
      <w:start w:val="1"/>
      <w:numFmt w:val="decimal"/>
      <w:suff w:val="space"/>
      <w:lvlText w:val="%1.%2"/>
      <w:lvlJc w:val="left"/>
      <w:pPr>
        <w:ind w:left="0" w:firstLine="0"/>
      </w:pPr>
      <w:rPr>
        <w:rFonts w:hint="default"/>
        <w:caps w:val="0"/>
        <w:strike w:val="0"/>
        <w:dstrike w:val="0"/>
        <w:vanish w:val="0"/>
        <w:color w:val="000000"/>
        <w:vertAlign w:val="baseline"/>
      </w:rPr>
    </w:lvl>
    <w:lvl w:ilvl="2">
      <w:start w:val="1"/>
      <w:numFmt w:val="decimal"/>
      <w:suff w:val="space"/>
      <w:lvlText w:val="%1.%2.%3"/>
      <w:lvlJc w:val="left"/>
      <w:pPr>
        <w:ind w:left="0" w:firstLine="0"/>
      </w:pPr>
      <w:rPr>
        <w:rFonts w:hint="default"/>
        <w:caps w:val="0"/>
        <w:strike w:val="0"/>
        <w:dstrike w:val="0"/>
        <w:vanish w:val="0"/>
        <w:color w:val="000000"/>
        <w:vertAlign w:val="baseline"/>
      </w:rPr>
    </w:lvl>
    <w:lvl w:ilvl="3">
      <w:start w:val="1"/>
      <w:numFmt w:val="decimal"/>
      <w:suff w:val="space"/>
      <w:lvlText w:val="%1.%2.%3.%4"/>
      <w:lvlJc w:val="left"/>
      <w:pPr>
        <w:ind w:left="0" w:firstLine="0"/>
      </w:pPr>
      <w:rPr>
        <w:rFonts w:hint="default"/>
        <w:caps w:val="0"/>
        <w:strike w:val="0"/>
        <w:dstrike w:val="0"/>
        <w:vanish w:val="0"/>
        <w:color w:val="000000"/>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1" w15:restartNumberingAfterBreak="0">
    <w:nsid w:val="769D2ACB"/>
    <w:multiLevelType w:val="hybridMultilevel"/>
    <w:tmpl w:val="4E3A64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3"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0"/>
  </w:num>
  <w:num w:numId="13">
    <w:abstractNumId w:val="13"/>
  </w:num>
  <w:num w:numId="14">
    <w:abstractNumId w:val="23"/>
  </w:num>
  <w:num w:numId="15">
    <w:abstractNumId w:val="22"/>
  </w:num>
  <w:num w:numId="16">
    <w:abstractNumId w:val="16"/>
  </w:num>
  <w:num w:numId="17">
    <w:abstractNumId w:val="19"/>
  </w:num>
  <w:num w:numId="18">
    <w:abstractNumId w:val="11"/>
  </w:num>
  <w:num w:numId="19">
    <w:abstractNumId w:val="18"/>
  </w:num>
  <w:num w:numId="20">
    <w:abstractNumId w:val="17"/>
  </w:num>
  <w:num w:numId="21">
    <w:abstractNumId w:val="14"/>
  </w:num>
  <w:num w:numId="22">
    <w:abstractNumId w:val="15"/>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consecutiveHyphenLimit w:val="3"/>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7. Juni 2021"/>
    <w:docVar w:name="Date.Format.Long.dateValue" w:val="44364"/>
    <w:docVar w:name="OawAttachedTemplate" w:val="Pressemitteilung 3.0.ows"/>
    <w:docVar w:name="OawBuiltInDocProps" w:val="&lt;OawBuiltInDocProps&gt;&lt;default profileUID=&quot;0&quot;&gt;&lt;word&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PDF&gt;&lt;/default&gt;&lt;/OawBuiltInDocProps&gt;_x000d_"/>
    <w:docVar w:name="OawCreatedWithOfficeatworkVersion" w:val="4.8 SP1 (4.8.482)"/>
    <w:docVar w:name="OawCreatedWithProjectID" w:val="festocom"/>
    <w:docVar w:name="OawCreatedWithProjectVersion" w:val="649"/>
    <w:docVar w:name="OawDate.Manual" w:val="&lt;document&gt;&lt;OawDateManual name=&quot;Date.Format.Long&quot;&gt;&lt;profile type=&quot;default&quot; UID=&quot;&quot; sameAsDefault=&quot;0&quot;&gt;&lt;format UID=&quot;2014050713114939890819&quot; type=&quot;6&quot; defaultValue=&quot;%OawCreationDate%&quot; dateFormat=&quot;Date.Format.Long&quot;/&gt;&lt;/profile&gt;&lt;/OawDateManual&gt;&lt;/document&gt;"/>
    <w:docVar w:name="oawDefinitionTmpl" w:val="&lt;document&gt;&lt;OawBookmark name=&quot;Enclosures&quot;&gt;&lt;profile type=&quot;default&quot; UID=&quot;&quot; sameAsDefault=&quot;0&quot;&gt;&lt;/profile&gt;&lt;/OawBookmark&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DateManual name=&quot;Date.Format.Long&quot;&gt;&lt;profile type=&quot;default&quot; UID=&quot;&quot; sameAsDefault=&quot;0&quot;&gt;&lt;format UID=&quot;2014050713114939890819&quot; type=&quot;6&quot; defaultValue=&quot;%OawCreationDate%&quot; dateFormat=&quot;Date.Format.Long&quot;/&gt;&lt;/profile&gt;&lt;/OawDateManual&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lt;/document&gt;_x000d_"/>
    <w:docVar w:name="OawDialog" w:val="&lt;empty/&gt;"/>
    <w:docVar w:name="OawDistributionEnabled" w:val="&lt;empty/&gt;"/>
    <w:docVar w:name="OawDocProp.2003080714212273705547" w:val="&lt;source&gt;&lt;Fields List=&quot;Introduction|Closing|FormattedFullAddress&quot;/&gt;&lt;profile type=&quot;default&quot; UID=&quot;&quot; sameAsDefault=&quot;0&quot;&gt;&lt;OawBookmark name=&quot;RecipientIntroduction&quot; field=&quot;Introduction&quot;/&gt;&lt;OawBookmark name=&quot;RecipientClosing&quot; field=&quot;Closing&quot;/&gt;&lt;OawBookmark name=&quot;RecipientFormattedFullAddress&quot; field=&quot;FormattedFullAddress&quot;/&gt;&lt;/profile&gt;&lt;/source&gt;"/>
    <w:docVar w:name="OawDocPropSource" w:val="&lt;DocProps&gt;&lt;DocProp UID=&quot;2003080714212273705547&quot; EntryUID=&quot;2008103115372221689785&quot;&gt;&lt;Field Name=&quot;UID&quot; Value=&quot;2008103115372221689785&quot;/&gt;&lt;Field Name=&quot;IDName&quot; Value=&quot;Recipient&quot;/&gt;&lt;Field Name=&quot;RecipientPlainUnchanged&quot; Value=&quot;0&quot;/&gt;&lt;Field Name=&quot;RecipientActive&quot; Value=&quot;0&quot;/&gt;&lt;Field Name=&quot;RecipientIcon&quot; Value=&quot;Contact&quot;/&gt;&lt;Field Name=&quot;MappingTableLabel&quot; Value=&quot;Deutsch (Deutschland)&quot;/&gt;&lt;Field Name=&quot;MappingTableActive&quot; Value=&quot;&quot;/&gt;&lt;Field Name=&quot;Number&quot; Value=&quot;&quot;/&gt;&lt;Field Name=&quot;Client&quot; Value=&quot;&quot;/&gt;&lt;Field Name=&quot;DeliveryOption&quot; Value=&quot;&quot;/&gt;&lt;Field Name=&quot;DeliveryOption2&quot; Value=&quot;&quot;/&gt;&lt;Field Name=&quot;Company&quot; Value=&quot;&quot;/&gt;&lt;Field Name=&quot;CompanyName1&quot; Value=&quot;&quot;/&gt;&lt;Field Name=&quot;CompanyName2&quot; Value=&quot;&quot;/&gt;&lt;Field Name=&quot;CompanyName3&quot; Value=&quot;&quot;/&gt;&lt;Field Name=&quot;CompanyName4&quot; Value=&quot;&quot;/&gt;&lt;Field Name=&quot;Department&quot; Value=&quot;&quot;/&gt;&lt;Field Name=&quot;Gender&quot; Value=&quot;&quot;/&gt;&lt;Field Name=&quot;Salutation&quot; Value=&quot;&quot;/&gt;&lt;Field Name=&quot;JobTitle&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Telephone&quot; Value=&quot;&quot;/&gt;&lt;Field Name=&quot;Fax&quot; Value=&quot;&quot;/&gt;&lt;Field Name=&quot;EMail&quot; Value=&quot;&quot;/&gt;&lt;Field Name=&quot;CopyTo&quot; Value=&quot;&quot;/&gt;&lt;Field Name=&quot;POBoxAddressStreet&quot; Value=&quot;&quot;/&gt;&lt;Field Name=&quot;POBoxAddressZIP&quot; Value=&quot;&quot;/&gt;&lt;Field Name=&quot;POBoxAddressCity&quot; Value=&quot;&quot;/&gt;&lt;Field Name=&quot;POBoxAddressCountry&quot; Value=&quot;&quot;/&gt;&lt;Field Name=&quot;POBoxAddressCountryCode&quot; Value=&quot;&quot;/&gt;&lt;Field Name=&quot;AddressStreet&quot; Value=&quot;&quot;/&gt;&lt;Field Name=&quot;AddressZIP&quot; Value=&quot;&quot;/&gt;&lt;Field Name=&quot;AddressCity&quot; Value=&quot;&quot;/&gt;&lt;Field Name=&quot;AddressCountry&quot; Value=&quot;&quot;/&gt;&lt;Field Name=&quot;AddressCountryCode&quot; Value=&quot;&quot;/&gt;&lt;Field Name=&quot;Introduction&quot; Value=&quot;%SelectionStart%Dear Sir or Madam%SelectionEnd%&quot;/&gt;&lt;Field Name=&quot;Closing&quot; Value=&quot;With kind regards&quot;/&gt;&lt;Field Name=&quot;AddressRow1&quot; Value=&quot;&quot;/&gt;&lt;Field Name=&quot;AddressRow2&quot; Value=&quot;&quot;/&gt;&lt;Field Name=&quot;AddressRow3&quot; Value=&quot;&quot;/&gt;&lt;Field Name=&quot;AddressRow4&quot; Value=&quot;&quot;/&gt;&lt;Field Name=&quot;AddressRow5&quot; Value=&quot;&quot;/&gt;&lt;Field Name=&quot;AddressRow6&quot; Value=&quot;&quot;/&gt;&lt;Field Name=&quot;CompleteAddress&quot; Value=&quot;&quot;/&gt;&lt;Field Name=&quot;AddressSingleLine&quot; Value=&quot;&quot;/&gt;&lt;Field Name=&quot;FormattedFullAddress&quot; Value=&quot;&quot;/&gt;&lt;Field Name=&quot;CompleteAddressImported&quot; Value=&quot;&quot;/&gt;&lt;Field Name=&quot;IndividualAppendices&quot; Value=&quot;&quot;/&gt;&lt;/DocProp&gt;&lt;DocProp UID=&quot;2002122011014149059130932&quot; EntryUID=&quot;2011120516130832736690&quot;&gt;&lt;Field Name=&quot;UID&quot; Value=&quot;2011120516130832736690&quot;/&gt;&lt;Field Name=&quot;IDName&quot; Value=&quot;Festo SE &amp;amp; Co. KG, Esslingen&quot;/&gt;&lt;Field Name=&quot;Organisation&quot; Value=&quot;Festo SE &amp;amp; Co. KG&quot;/&gt;&lt;Field Name=&quot;Department&quot; Value=&quot;&quot;/&gt;&lt;Field Name=&quot;Address1&quot; Value=&quot;&quot;/&gt;&lt;Field Name=&quot;Address2&quot; Value=&quot;&quot;/&gt;&lt;Field Name=&quot;Address3&quot; Value=&quot;&quot;/&gt;&lt;Field Name=&quot;Address4&quot; Value=&quot;Postfach&quot;/&gt;&lt;Field Name=&quot;Address5&quot; Value=&quot;73726&quot;/&gt;&lt;Field Name=&quot;Address6&quot; Value=&quot;Esslingen&quot;/&gt;&lt;Field Name=&quot;Telefon&quot; Value=&quot;&quot;/&gt;&lt;Field Name=&quot;Fax&quot; Value=&quot;&quot;/&gt;&lt;Field Name=&quot;Country&quot; Value=&quot;&quot;/&gt;&lt;Field Name=&quot;Email&quot; Value=&quot;&quot;/&gt;&lt;Field Name=&quot;Internet&quot; Value=&quot;www.festo.com&quot;/&gt;&lt;Field Name=&quot;City&quot; Value=&quot;&quot;/&gt;&lt;Field Name=&quot;Footer1&quot; Value=&quot;&quot;/&gt;&lt;Field Name=&quot;Footer2&quot; Value=&quot;&quot;/&gt;&lt;Field Name=&quot;Footer3&quot; Value=&quot;&quot;/&gt;&lt;Field Name=&quot;Footer4&quot; Value=&quot;&quot;/&gt;&lt;Field Name=&quot;Footer5&quot; Value=&quot;&quot;/&gt;&lt;Field Name=&quot;WdA4LogoColorPortrait&quot; Value=&quot;%Logos%\Wd_A4_Portrait_Festo_Color.2100.750.jpg&quot;/&gt;&lt;Field Name=&quot;WdA4LogoBlackWhitePortrait&quot; Value=&quot;%Logos%\Wd_A4_Portrait_Festo_BW.2100.750.jpg&quot;/&gt;&lt;Field Name=&quot;WdA4LogoColorQuer&quot; Value=&quot;%Logos%\Wd_A4_Portrait_Festo_Color.2100.750.jpg&quot;/&gt;&lt;Field Name=&quot;WdA4LogoBlackWhiteQuer&quot; Value=&quot;%Logos%\Wd_A4_Portrait_Festo_BW.2100.750.jpg&quot;/&gt;&lt;Field Name=&quot;WdLetterLogoColorPortrait&quot; Value=&quot;%Logos%\Wd_A4_Portrait_Festo_LowRes_Color.2100.750.jpg&quot;/&gt;&lt;Field Name=&quot;WdLetterLogoBlackWhitePortrait&quot; Value=&quot;%Logos%\Wd_A4_Portrait_Festo_LowRes_BW.2100.750.jpg&quot;/&gt;&lt;Field Name=&quot;WdLetterLogoColorQuer&quot; Value=&quot;%Logos%\Wd_A4_Portrait_Festo_Color.2100.750.jpg&quot;/&gt;&lt;Field Name=&quot;WdLetterLogoBlackWhiteQuer&quot; Value=&quot;%Logos%\Wd_A4_Portrait_Festo_BW.2100.750.jpg&quot;/&gt;&lt;Field Name=&quot;OlLogoSignature&quot; Value=&quot;%Logos%\Ol_Logo_ExampleCorporaton.jpg&quot;/&gt;&lt;Field Name=&quot;PpThemesDefault&quot; Value=&quot;%Themes%\Accounting.thmx&quot;/&gt;&lt;Field Name=&quot;PpThemesPresentation&quot; Value=&quot;%Themes%\Sales.thmx|%Themes%\Sales_2.thmx|%Themes%\Sales_3.thmx;%Themes%\Accounting.thmx;%Themes%\Finance.thmx;%Themes%\HR.thmx;%Themes%\IT.thmx;%Themes%\Legal.thmx;%Themes%\Marketing.thmx;%Themes%\Production.thmx;%Themes%\RD.thmx;%Themes%\Legal.thmx&quot;/&gt;&lt;Field Name=&quot;PpThemesSlide&quot; Value=&quot;%Themes%\Sales.thmx|%Themes%\Sales_2.thmx|%Themes%\Sales_3.thmx;%Themes%\Accounting.thmx;%Themes%\Finance.thmx;%Themes%\HR.thmx;%Themes%\IT.thmx;%Themes%\Legal.thmx;%Themes%\Marketing.thmx;%Themes%\Production.thmx;%Themes%\RD.thmx;%Themes%\Legal.thmx&quot;/&gt;&lt;Field Name=&quot;PpThemesObject&quot; Value=&quot;%Themes%\Sales.thmx|%Themes%\Sales_2.thmx|%Themes%\Sales_3.thmx;%Themes%\Accounting.thmx;%Themes%\Finance.thmx;%Themes%\HR.thmx;%Themes%\IT.thmx;%Themes%\Legal.thmx;%Themes%\Marketing.thmx;%Themes%\Production.thmx;%Themes%\RD.thmx;%Themes%\Legal.thmx&quot;/&gt;&lt;Field Name=&quot;PpLogoTitleSlides169&quot; Value=&quot;%Logos%\PP_TitleSlide169_ExampleCorporation.png&quot;/&gt;&lt;Field Name=&quot;PpLogoContentSlides169&quot; Value=&quot;%Logos%\PP_ContentSlide169_ExampleCorporation.png&quot;/&gt;&lt;Field Name=&quot;Rechtsform1&quot; Value=&quot;Rechtsform:&quot;/&gt;&lt;Field Name=&quot;Rechtsform2&quot; Value=&quot;Kommanditgesellschaft&quot;/&gt;&lt;Field Name=&quot;Rechtsform3&quot; Value=&quot;Sitz: Esslingen a. N.&quot;/&gt;&lt;Field Name=&quot;Rechtsform4&quot; Value=&quot;Registergericht Stuttgart&quot;/&gt;&lt;Field Name=&quot;Rechtsform5&quot; Value=&quot;HRA 211583&quot;/&gt;&lt;Field Name=&quot;Rechtsform6&quot; Value=&quot;Umsatzsteuerident.- Nummer:&quot;/&gt;&lt;Field Name=&quot;Rechtsform7&quot; Value=&quot;DE 145 339 206&quot;/&gt;&lt;Field Name=&quot;Rechtsform8&quot; Value=&quot;&quot;/&gt;&lt;Field Name=&quot;Rechtsform9&quot; Value=&quot;Persönlich haftende&quot;/&gt;&lt;Field Name=&quot;Rechtsform10&quot; Value=&quot;Gesellschafterin:&quot;/&gt;&lt;Field Name=&quot;Rechtsform11&quot; Value=&quot;Festo Management SE&quot;/&gt;&lt;Field Name=&quot;Rechtsform12&quot; Value=&quot;&quot;/&gt;&lt;Field Name=&quot;Rechtsform13&quot; Value=&quot;Sitz: Frankfurt a.M.&quot;/&gt;&lt;Field Name=&quot;Rechtsform14&quot; Value=&quot;Registergericht Frankfurt a.M.&quot;/&gt;&lt;Field Name=&quot;Rechtsform15&quot; Value=&quot;&quot;/&gt;&lt;Field Name=&quot;Rechtsform16&quot; Value=&quot;HRB 115998&quot;/&gt;&lt;Field Name=&quot;Rechtsform17&quot; Value=&quot;Vorstand:&quot;/&gt;&lt;Field Name=&quot;Rechtsform18&quot; Value=&quot;Dipl.-Ing. Gerhard Borho&quot;/&gt;&lt;Field Name=&quot;Rechtsform19&quot; Value=&quot;Dipl.-Ing. Dr. h.c. Oliver D. Jung (Vorsitzender)&quot;/&gt;&lt;Field Name=&quot;Rechtsform20&quot; Value=&quot;Dr. Ansgar Kriwet&quot;/&gt;&lt;Field Name=&quot;Rechtsform21&quot; Value=&quot;Dr. Frank Melzer&quot;/&gt;&lt;Field Name=&quot;Rechtsform22&quot; Value=&quot;Dipl.-Ing. (FH) Frank Notz&quot;/&gt;&lt;Field Name=&quot;Rechtsform23&quot; Value=&quot;Dr. Jaroslav Patka&quot;/&gt;&lt;Field Name=&quot;Rechtsform24&quot; Value=&quot;Aufsichtsratsvorsitzender:&quot;/&gt;&lt;Field Name=&quot;Rechtsform25&quot; Value=&quot;Dr. Friedrich Eichiner&quot;/&gt;&lt;Field Name=&quot;Rechtsform26&quot; Value=&quot;Bankverbindung&quot;/&gt;&lt;Field Name=&quot;Rechtsform27&quot; Value=&quot;Deutsche Bank AG, Esslingen&quot;/&gt;&lt;Field Name=&quot;Rechtsform28&quot; Value=&quot;(BLZ 611 700 76) 0 105 544&quot;/&gt;&lt;Field Name=&quot;Rechtsform29&quot; Value=&quot;SWIFT/BIC: DEUTDESS611&quot;/&gt;&lt;Field Name=&quot;Rechtsform30&quot; Value=&quot;IBAN: DE58 6117 0076 0010 5544 00&quot;/&gt;&lt;Field Name=&quot;BUKRS&quot; Value=&quot;0001&quot;/&gt;&lt;Field Name=&quot;Data_UID&quot; Value=&quot;2011120516130832736690&quot;/&gt;&lt;Field Name=&quot;Field_Name&quot; Value=&quot;Rechtsform9&quot;/&gt;&lt;Field Name=&quot;Field_UID&quot; Value=&quot;2011120515273973776745&quot;/&gt;&lt;Field Name=&quot;ML_LCID&quot; Value=&quot;1031&quot;/&gt;&lt;Field Name=&quot;ML_Value&quot; Value=&quot;Persönlich haftende&quot;/&gt;&lt;/DocProp&gt;&lt;DocProp UID=&quot;2006040509495284662868&quot; EntryUID=&quot;00157982&quot;&gt;&lt;Field Name=&quot;UID&quot; Value=&quot;00157982&quot;/&gt;&lt;Field Name=&quot;IDName&quot; Value=&quot;Dr. Heinrich Frontzek (drhf), CC&quot;/&gt;&lt;Field Name=&quot;Username&quot; Value=&quot;drhf&quot;/&gt;&lt;Field Name=&quot;Title&quot; Value=&quot;Dr.&quot;/&gt;&lt;Field Name=&quot;Firstname&quot; Value=&quot;Heinrich&quot;/&gt;&lt;Field Name=&quot;Lastname&quot; Value=&quot;Frontzek&quot;/&gt;&lt;Field Name=&quot;Displayname&quot; Value=&quot;Dr. Heinrich Frontzek&quot;/&gt;&lt;Field Name=&quot;Department&quot; Value=&quot;CC&quot;/&gt;&lt;Field Name=&quot;Function&quot; Value=&quot;Leiter&amp;#xA;Corporate Communication&quot;/&gt;&lt;Field Name=&quot;SignatureAddOn&quot; Value=&quot;i. V.&quot;/&gt;&lt;Field Name=&quot;DirectPhone&quot; Value=&quot;+49 711 347-1873&quot;/&gt;&lt;Field Name=&quot;DirectFax&quot; Value=&quot;+49 711 34754-1873&quot;/&gt;&lt;Field Name=&quot;Mobile&quot; Value=&quot;+49 172 7397293&quot;/&gt;&lt;Field Name=&quot;EMail&quot; Value=&quot;heinrich.frontzek@festo.com&quot;/&gt;&lt;Field Name=&quot;PostBoxAddress1&quot; Value=&quot;&quot;/&gt;&lt;Field Name=&quot;PostBoxAddress2&quot; Value=&quot;&quot;/&gt;&lt;Field Name=&quot;PostBoxAddress3&quot; Value=&quot;&quot;/&gt;&lt;Field Name=&quot;PostAddress1&quot; Value=&quot;Ruiter Straße 82&quot;/&gt;&lt;Field Name=&quot;PostAddress2&quot; Value=&quot;73734 Esslingen&quot;/&gt;&lt;Field Name=&quot;PostAddress3&quot; Value=&quot;&quot;/&gt;&lt;Field Name=&quot;SignatureLowResColor&quot; Value=&quot;%Signatures%\drhf.150dpi.color.700.300.jpg&quot;/&gt;&lt;Field Name=&quot;SignatureHighResColor&quot; Value=&quot;%Signatures%\drhf.600dpi.color.700.300.jpg&quot;/&gt;&lt;Field Name=&quot;SignatureHighResBW&quot; Value=&quot;%Signatures%\drhf.600dpi.bw.700.300.jpg&quot;/&gt;&lt;Field Name=&quot;SignatureLowResBW&quot; Value=&quot;%Signatures%\drhf.150dpi.bw.700.300.jpg&quot;/&gt;&lt;Field Name=&quot;Gender&quot; Value=&quot;M&quot;/&gt;&lt;Field Name=&quot;Data_UID&quot; Value=&quot;00157982&quot;/&gt;&lt;Field Name=&quot;Field_Name&quot; Value=&quot;&quot;/&gt;&lt;Field Name=&quot;Field_UID&quot; Value=&quot;&quot;/&gt;&lt;Field Name=&quot;ML_LCID&quot; Value=&quot;&quot;/&gt;&lt;Field Name=&quot;ML_Value&quot; Value=&quot;&quot;/&gt;&lt;/DocProp&gt;&lt;DocProp UID=&quot;200212191811121321310321301031x&quot; EntryUID=&quot;2003121817293296325874&quot;&gt;&lt;Field Name=&quot;UID&quot; Value=&quot;2003121817293296325874&quot;/&gt;&lt;Field Name=&quot;IDName&quot; Value=&quot;(None)&quot;/&gt;&lt;/DocProp&gt;&lt;DocProp UID=&quot;2002122010583847234010578&quot; EntryUID=&quot;2003121817293296325874&quot;&gt;&lt;Field Name=&quot;UID&quot; Value=&quot;2003121817293296325874&quot;/&gt;&lt;Field Name=&quot;IDName&quot; Value=&quot;(None)&quot;/&gt;&lt;Field Name=&quot;Function&quot; Value=&quot;&quot;/&gt;&lt;Field Name=&quot;Displayname&quot; Value=&quot;&quot;/&gt;&lt;Field Name=&quot;SignatureAddOn&quot; Value=&quot;&quot;/&gt;&lt;/DocProp&gt;&lt;DocProp UID=&quot;2003061115381095709037&quot; EntryUID=&quot;2003121817293296325874&quot;&gt;&lt;Field Name=&quot;UID&quot; Value=&quot;2003121817293296325874&quot;/&gt;&lt;Field Name=&quot;IDName&quot; Value=&quot;(None)&quot;/&gt;&lt;Field Name=&quot;Displayname&quot; Value=&quot;&quot;/&gt;&lt;Field Name=&quot;SignatureAddOn&quot; Value=&quot;&quot;/&gt;&lt;Field Name=&quot;Function&quot; Value=&quot;&quot;/&gt;&lt;/DocProp&gt;&lt;DocProp UID=&quot;2004112217333376588294&quot; EntryUID=&quot;0&quot;&gt;&lt;Field Name=&quot;UID&quot; Value=&quot;0&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s&gt;_x000d_"/>
    <w:docVar w:name="OawDocumentLanguageID" w:val="1031"/>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gt;_x000d_&lt;Item Type=&quot;SubMenu&quot; IDName=&quot;CharacterStyles&quot;&gt;_x000d_&lt;/Item&gt;_x000d_&lt;Item Type=&quot;SubMenu&quot; IDName=&quot;StructureStyles&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gt;_x000d_&lt;Item Type=&quot;SubMenu&quot; IDName=&quot;ListStyles&quot;&gt;_x000d_&lt;Item Type=&quot;Button&quot; IDName=&quot;ListNumber&quot; Icon=&quot;3546&quot; Label=&quot;&amp;lt;translate&amp;gt;Style.ListNumber&amp;lt;/translate&amp;gt;&quot; Command=&quot;StyleApply&quot; Parameter=&quot;-50&quot;/&gt;_x000d_&lt;Item Type=&quot;Button&quot; IDName=&quot;ListNumber2&quot; Icon=&quot;3546&quot; Label=&quot;&amp;lt;translate&amp;gt;Style.ListNumber2&amp;lt;/translate&amp;gt;&quot; Command=&quot;StyleApply&quot; Parameter=&quot;-59&quot;/&gt;_x000d_&lt;Item Type=&quot;Button&quot; IDName=&quot;ListNumber3&quot; Icon=&quot;3546&quot; Label=&quot;&amp;lt;translate&amp;gt;Style.ListNumber3&amp;lt;/translate&amp;gt;&quot; Command=&quot;StyleApply&quot; Parameter=&quot;-60&quot;/&gt;_x000d_&lt;Item Type=&quot;Button&quot; IDName=&quot;ListNumber4&quot; Icon=&quot;3546&quot; Label=&quot;&amp;lt;translate&amp;gt;Style.ListNumber4&amp;lt;/translate&amp;gt;&quot; Command=&quot;StyleApply&quot; Parameter=&quot;-61&quot;/&gt;_x000d_&lt;Item Type=&quot;Separator&quot;/&gt;_x000d_&lt;Item Type=&quot;Button&quot; IDName=&quot;ListBullet&quot; Icon=&quot;3546&quot; Label=&quot;&amp;lt;translate&amp;gt;Style.ListBullet&amp;lt;/translate&amp;gt;&quot; Command=&quot;StyleApply&quot; Parameter=&quot;-49&quot;/&gt;_x000d_&lt;Item Type=&quot;Button&quot; IDName=&quot;ListBullet2&quot; Icon=&quot;3546&quot; Label=&quot;&amp;lt;translate&amp;gt;Style.ListBullet2&amp;lt;/translate&amp;gt;&quot; Command=&quot;StyleApply&quot; Parameter=&quot;-55&quot;/&gt;_x000d_&lt;Item Type=&quot;Button&quot; IDName=&quot;ListBullet3&quot; Icon=&quot;3546&quot; Label=&quot;&amp;lt;translate&amp;gt;Style.ListBullet3&amp;lt;/translate&amp;gt;&quot; Command=&quot;StyleApply&quot; Parameter=&quot;-56&quot;/&gt;_x000d_&lt;Item Type=&quot;Button&quot; IDName=&quot;ListBullet4&quot; Icon=&quot;3546&quot; Label=&quot;&amp;lt;translate&amp;gt;Style.ListBullet4&amp;lt;/translate&amp;gt;&quot; Command=&quot;StyleApply&quot; Parameter=&quot;-57&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ojectID" w:val="festocom"/>
    <w:docVar w:name="OawRecipients" w:val="&lt;Recipients&gt;&lt;Recipient&gt;&lt;UID&gt;2008103115372221689785&lt;/UID&gt;&lt;IDName&gt;Recipient&lt;/IDName&gt;&lt;RecipientPlainUnchanged&gt;0&lt;/RecipientPlainUnchanged&gt;&lt;RecipientActive&gt;0&lt;/RecipientActive&gt;&lt;RecipientIcon&gt;Contact&lt;/RecipientIcon&gt;&lt;MappingTableLabel&gt;Englisch (Großbritannien)&lt;/MappingTableLabel&gt;&lt;MappingTableActive&gt;&lt;/MappingTableActive&gt;&lt;Number&gt;&lt;/Number&gt;&lt;Client&gt;&lt;/Client&gt;&lt;DeliveryOption&gt;&lt;/DeliveryOption&gt;&lt;DeliveryOption2&gt;&lt;/DeliveryOption2&gt;&lt;Company&gt;&lt;/Company&gt;&lt;CompanyName1&gt;&lt;/CompanyName1&gt;&lt;CompanyName2&gt;&lt;/CompanyName2&gt;&lt;CompanyName3&gt;&lt;/CompanyName3&gt;&lt;CompanyName4&gt;&lt;/CompanyName4&gt;&lt;Department&gt;&lt;/Department&gt;&lt;Gender&gt;&lt;/Gender&gt;&lt;Salutation&gt;&lt;/Salutation&gt;&lt;JobTitle&gt;&lt;/JobTitle&gt;&lt;Title&gt;&lt;/Title&gt;&lt;FirstName&gt;&lt;/FirstName&gt;&lt;MiddleName&gt;&lt;/MiddleName&gt;&lt;LastName&gt;&lt;/LastName&gt;&lt;Suffix&gt;&lt;/Suffix&gt;&lt;FullName&gt;&lt;/FullName&gt;&lt;Telephone&gt;&lt;/Telephone&gt;&lt;Fax&gt;&lt;/Fax&gt;&lt;EMail&gt;&lt;/EMail&gt;&lt;CopyTo&gt;&lt;/CopyTo&gt;&lt;POBoxAddressStreet&gt;&lt;/POBoxAddressStreet&gt;&lt;POBoxAddressZIP&gt;&lt;/POBoxAddressZIP&gt;&lt;POBoxAddressCity&gt;&lt;/POBoxAddressCity&gt;&lt;POBoxAddressCountry&gt;&lt;/POBoxAddressCountry&gt;&lt;POBoxAddressCountryCode&gt;&lt;/POBoxAddressCountryCode&gt;&lt;AddressStreet&gt;&lt;/AddressStreet&gt;&lt;AddressZIP&gt;&lt;/AddressZIP&gt;&lt;AddressCity&gt;&lt;/AddressCity&gt;&lt;AddressCountry&gt;&lt;/AddressCountry&gt;&lt;AddressCountryCode&gt;&lt;/AddressCountryCode&gt;&lt;Introduction&gt;%SelectionStart%Dear Sir or Madam%SelectionEnd%&lt;/Introduction&gt;&lt;Closing&gt;With kind regards&lt;/Closing&gt;&lt;AddressRow1&gt;&lt;/AddressRow1&gt;&lt;AddressRow2&gt;&lt;/AddressRow2&gt;&lt;AddressRow3&gt;&lt;/AddressRow3&gt;&lt;AddressRow4&gt;&lt;/AddressRow4&gt;&lt;AddressRow5&gt;&lt;/AddressRow5&gt;&lt;AddressRow6&gt;&lt;/AddressRow6&gt;&lt;CompleteAddress&gt;&lt;/CompleteAddress&gt;&lt;AddressSingleLine&gt;&lt;/AddressSingleLine&gt;&lt;FormattedFullAddress&gt;&lt;/FormattedFullAddress&gt;&lt;CompleteAddressImported&gt;&lt;/CompleteAddressImported&gt;&lt;IndividualAppendices&gt;&lt;/IndividualAppendices&gt;&lt;/Recipient&gt;&lt;Recipient&gt;&lt;UID&gt;2008103115372221689785&lt;/UID&gt;&lt;IDName&gt;Recipient&lt;/IDName&gt;&lt;RecipientPlainUnchanged&gt;0&lt;/RecipientPlainUnchanged&gt;&lt;RecipientActive&gt;0&lt;/RecipientActive&gt;&lt;RecipientIcon&gt;Contact&lt;/RecipientIcon&gt;&lt;MappingTableLabel&gt;Deutsch (Deutschland)&lt;/MappingTableLabel&gt;&lt;MappingTableActive&gt;&lt;/MappingTableActive&gt;&lt;Number&gt;&lt;/Number&gt;&lt;Client&gt;&lt;/Client&gt;&lt;DeliveryOption&gt;&lt;/DeliveryOption&gt;&lt;DeliveryOption2&gt;&lt;/DeliveryOption2&gt;&lt;Company&gt;&lt;/Company&gt;&lt;CompanyName1&gt;&lt;/CompanyName1&gt;&lt;CompanyName2&gt;&lt;/CompanyName2&gt;&lt;CompanyName3&gt;&lt;/CompanyName3&gt;&lt;CompanyName4&gt;&lt;/CompanyName4&gt;&lt;Department&gt;&lt;/Department&gt;&lt;Gender&gt;&lt;/Gender&gt;&lt;Salutation&gt;&lt;/Salutation&gt;&lt;JobTitle&gt;&lt;/JobTitle&gt;&lt;Title&gt;&lt;/Title&gt;&lt;FirstName&gt;&lt;/FirstName&gt;&lt;MiddleName&gt;&lt;/MiddleName&gt;&lt;LastName&gt;&lt;/LastName&gt;&lt;Suffix&gt;&lt;/Suffix&gt;&lt;FullName&gt;&lt;/FullName&gt;&lt;Telephone&gt;&lt;/Telephone&gt;&lt;Fax&gt;&lt;/Fax&gt;&lt;EMail&gt;&lt;/EMail&gt;&lt;CopyTo&gt;&lt;/CopyTo&gt;&lt;POBoxAddressStreet&gt;&lt;/POBoxAddressStreet&gt;&lt;POBoxAddressZIP&gt;&lt;/POBoxAddressZIP&gt;&lt;POBoxAddressCity&gt;&lt;/POBoxAddressCity&gt;&lt;POBoxAddressCountry&gt;&lt;/POBoxAddressCountry&gt;&lt;POBoxAddressCountryCode&gt;&lt;/POBoxAddressCountryCode&gt;&lt;AddressStreet&gt;&lt;/AddressStreet&gt;&lt;AddressZIP&gt;&lt;/AddressZIP&gt;&lt;AddressCity&gt;&lt;/AddressCity&gt;&lt;AddressCountry&gt;&lt;/AddressCountry&gt;&lt;AddressCountryCode&gt;&lt;/AddressCountryCode&gt;&lt;Introduction&gt;%SelectionStart%Dear Sir or Madam%SelectionEnd%&lt;/Introduction&gt;&lt;Closing&gt;With kind regards&lt;/Closing&gt;&lt;AddressRow1&gt;&lt;/AddressRow1&gt;&lt;AddressRow2&gt;&lt;/AddressRow2&gt;&lt;AddressRow3&gt;&lt;/AddressRow3&gt;&lt;AddressRow4&gt;&lt;/AddressRow4&gt;&lt;AddressRow5&gt;&lt;/AddressRow5&gt;&lt;AddressRow6&gt;&lt;/AddressRow6&gt;&lt;CompleteAddress&gt;&lt;/CompleteAddress&gt;&lt;AddressSingleLine&gt;&lt;/AddressSingleLine&gt;&lt;FormattedFullAddress&gt;&lt;/FormattedFullAddress&gt;&lt;CompleteAddressImported&gt;&lt;/CompleteAddressImported&gt;&lt;IndividualAppendices&gt;&lt;/IndividualAppendices&gt;&lt;/Recipient&gt;&lt;/Recipients&gt;_x000d_"/>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TemplateProperties" w:val="password:=&lt;Semicolon/&gt;MnO`rrvnqc.=;jumpToFirstField:=0;dotReverenceRemove:=1;resizeA4Letter:=0;unpdateDocPropsOnNewOnly:=0;showAllNoteItems:=0;CharCodeChecked:=;CharCodeUnchecked:=;WizardSteps:=0|1;DocumentTitle:=&lt;translate&gt;Template.Untitled&lt;/translate&gt;;DisplayName:=&lt;translate&gt;Template.NewExternal&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gt;_x000d_&lt;/TemplPropsStm&gt;"/>
    <w:docVar w:name="officeatworkWordMasterTemplateConfiguration" w:val="&lt;!--Created with officeatwork--&gt;_x000d__x000a_&lt;WordMasterTemplateConfiguration&gt;_x000d__x000a_  &lt;LayoutSets&gt;_x000d__x000a_    &lt;LayoutSet IdName=&quot;allPages&quot; Label=&quot;All Pages&quot; IsSelected=&quot;true&quot; IsExpanded=&quot;true&quot;&gt;_x000d__x000a_      &lt;PageSetups&gt;_x000d__x000a_        &lt;PageSetup IdName=&quot;A4Portrait&quot; Label=&quot;A4Portrait&quot; PaperSize=&quot;A4&quot; Orientation=&quot;Portrait&quot; IsSelected=&quot;false&quot;&gt;_x000d__x000a_          &lt;TopMargin Unit=&quot;cm&quot;&gt;9,23&lt;/TopMargin&gt;_x000d__x000a_          &lt;LeftMargin Unit=&quot;cm&quot;&gt;2,5&lt;/LeftMargin&gt;_x000d__x000a_          &lt;RightMargin Unit=&quot;cm&quot;&gt;5,6&lt;/RightMargin&gt;_x000d__x000a_          &lt;BottomMargin Unit=&quot;cm&quot;&gt;2,3&lt;/BottomMargin&gt;_x000d__x000a_          &lt;Gutter Unit=&quot;cm&quot;&gt;0&lt;/Gutter&gt;_x000d__x000a_          &lt;HeaderDistance Unit=&quot;cm&quot;&gt;1,25&lt;/HeaderDistance&gt;_x000d__x000a_          &lt;FooterDistance Unit=&quot;cm&quot;&gt;0,71&lt;/FooterDistance&gt;_x000d__x000a_        &lt;/PageSetup&gt;_x000d__x000a_      &lt;/PageSetups&gt;_x000d__x000a_    &lt;/LayoutSet&gt;_x000d__x000a_  &lt;/LayoutSets&gt;_x000d__x000a_  &lt;Pictures&gt;_x000d__x000a_    &lt;Picture Id=&quot;9ef30ef5-e226-4856-a5bf-774d&quot; IdName=&quot;Logo&quot; IsSelected=&quot;False&quot; IsExpanded=&quot;True&quot;&gt;_x000d__x000a_      &lt;PageSetupSpecifics&gt;_x000d__x000a_        &lt;PageSetupSpecific IdName=&quot;A4Portrait&quot; PaperSize=&quot;A4&quot; Orientation=&quot;Portrait&quot; IsSelected=&quot;true&quot;&gt;_x000d__x000a_          &lt;Source Value=&quot;[[MasterProperty(&amp;quot;Organisation&amp;quot;, &amp;quot;WdLetter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gt;_x000d__x000a_              &lt;Source Value=&quot;[[MasterProperty(&amp;quot;Organisation&amp;quot;, &amp;quot;WdA4LogoBlackWhitePortrait&amp;quot;)]]&quot; /&gt;_x000d__x000a_            &lt;/OutputProfileSpecific&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WdA4LogoBlackWhitePortrait&amp;quot;)]]&quot; /&gt;_x000d__x000a_            &lt;/OutputProfileSpecific&gt;_x000d__x000a_            &lt;OutputProfileSpecific Type=&quot;Save&quot; Id=&quot;2006120514401556040061&quot;&gt;_x000d__x000a_              &lt;Source Value=&quot;[[MasterProperty(&amp;quot;Organisation&amp;quot;, &amp;quot;WdA4LogoColorPortrait&amp;quot;)]]&quot; /&gt;_x000d__x000a_            &lt;/OutputProfileSpecific&gt;_x000d__x000a_            &lt;OutputProfileSpecific Type=&quot;Send&quot; Id=&quot;2003010711200895123470110&quot;&gt;_x000d__x000a_              &lt;Source Value=&quot;[[MasterProperty(&amp;quot;Organisation&amp;quot;, &amp;quot;WdA4LogoBlackWhitePortrait&amp;quot;)]]&quot; /&gt;_x000d__x000a_            &lt;/OutputProfileSpecific&gt;_x000d__x000a_            &lt;OutputProfileSpecific Type=&quot;Send&quot; Id=&quot;2006120514175878093883&quot;&gt;_x000d__x000a_              &lt;Source Value=&quot;[[MasterProperty(&amp;quot;Organisation&amp;quot;, &amp;quot;WdA4LogoColorPortrait&amp;quot;)]]&quot; /&gt;_x000d__x000a_            &lt;/OutputProfileSpecific&gt;_x000d__x000a_          &lt;/OutputProfileSpecifics&gt;_x000d__x000a_        &lt;/PageSetupSpecific&gt;_x000d__x000a_      &lt;/PageSetupSpecifics&gt;_x000d__x000a_    &lt;/Picture&gt;_x000d__x000a_    &lt;Picture Id=&quot;a65918f8-7483-42c5-a251-f771&quot; IdName=&quot;Logo_ErsteSeite&quot; IsSelected=&quot;Fals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WdLetter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gt;_x000d__x000a_              &lt;Source Value=&quot;[[MasterProperty(&amp;quot;Organisation&amp;quot;, &amp;quot;WdA4LogoBlackWhitePortrait&amp;quot;)]]&quot; /&gt;_x000d__x000a_            &lt;/OutputProfileSpecific&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WdA4LogoBlackWhitePortrait&amp;quot;)]]&quot; /&gt;_x000d__x000a_            &lt;/OutputProfileSpecific&gt;_x000d__x000a_            &lt;OutputProfileSpecific Type=&quot;Save&quot; Id=&quot;2006120514401556040061&quot;&gt;_x000d__x000a_              &lt;Source Value=&quot;[[MasterProperty(&amp;quot;Organisation&amp;quot;, &amp;quot;WdA4LogoColorPortrait&amp;quot;)]]&quot; /&gt;_x000d__x000a_            &lt;/OutputProfileSpecific&gt;_x000d__x000a_            &lt;OutputProfileSpecific Type=&quot;Send&quot; Id=&quot;2003010711200895123470110&quot;&gt;_x000d__x000a_              &lt;Source Value=&quot;[[MasterProperty(&amp;quot;Organisation&amp;quot;, &amp;quot;WdA4LogoBlackWhitePortrait&amp;quot;)]]&quot; /&gt;_x000d__x000a_            &lt;/OutputProfileSpecific&gt;_x000d__x000a_            &lt;OutputProfileSpecific Type=&quot;Send&quot; Id=&quot;2006120514175878093883&quot;&gt;_x000d__x000a_              &lt;Source Value=&quot;[[MasterProperty(&amp;quot;Organisation&amp;quot;, &amp;quot;WdA4Logo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F7641"/>
    <w:rsid w:val="00005A9F"/>
    <w:rsid w:val="0001239C"/>
    <w:rsid w:val="00017A12"/>
    <w:rsid w:val="00022789"/>
    <w:rsid w:val="00023B64"/>
    <w:rsid w:val="00023D78"/>
    <w:rsid w:val="00024232"/>
    <w:rsid w:val="00024D9B"/>
    <w:rsid w:val="000260A8"/>
    <w:rsid w:val="00026457"/>
    <w:rsid w:val="00027DD1"/>
    <w:rsid w:val="00030876"/>
    <w:rsid w:val="000318B3"/>
    <w:rsid w:val="00035276"/>
    <w:rsid w:val="00035A66"/>
    <w:rsid w:val="00040FD6"/>
    <w:rsid w:val="0004120A"/>
    <w:rsid w:val="000453FD"/>
    <w:rsid w:val="00046FD3"/>
    <w:rsid w:val="000472B4"/>
    <w:rsid w:val="0005055C"/>
    <w:rsid w:val="000515FC"/>
    <w:rsid w:val="00052206"/>
    <w:rsid w:val="000542C4"/>
    <w:rsid w:val="00054DB3"/>
    <w:rsid w:val="00055FA5"/>
    <w:rsid w:val="00062C3F"/>
    <w:rsid w:val="00075121"/>
    <w:rsid w:val="000755C4"/>
    <w:rsid w:val="000775EB"/>
    <w:rsid w:val="000811BC"/>
    <w:rsid w:val="00082465"/>
    <w:rsid w:val="00082956"/>
    <w:rsid w:val="000869E5"/>
    <w:rsid w:val="00090412"/>
    <w:rsid w:val="000930E4"/>
    <w:rsid w:val="0009649D"/>
    <w:rsid w:val="000A1F8D"/>
    <w:rsid w:val="000A576D"/>
    <w:rsid w:val="000A67FE"/>
    <w:rsid w:val="000A787C"/>
    <w:rsid w:val="000A7BE1"/>
    <w:rsid w:val="000A7FC9"/>
    <w:rsid w:val="000B25FC"/>
    <w:rsid w:val="000B36A1"/>
    <w:rsid w:val="000B3B9B"/>
    <w:rsid w:val="000B549C"/>
    <w:rsid w:val="000C2502"/>
    <w:rsid w:val="000C35C0"/>
    <w:rsid w:val="000D37F4"/>
    <w:rsid w:val="000D7C43"/>
    <w:rsid w:val="000E096A"/>
    <w:rsid w:val="000E1A08"/>
    <w:rsid w:val="000E2B01"/>
    <w:rsid w:val="000E31D3"/>
    <w:rsid w:val="000F345B"/>
    <w:rsid w:val="000F79CA"/>
    <w:rsid w:val="00100419"/>
    <w:rsid w:val="00103DCF"/>
    <w:rsid w:val="00105406"/>
    <w:rsid w:val="00105ECD"/>
    <w:rsid w:val="001076C9"/>
    <w:rsid w:val="00107AFA"/>
    <w:rsid w:val="00112A12"/>
    <w:rsid w:val="0011312B"/>
    <w:rsid w:val="00113B28"/>
    <w:rsid w:val="00120111"/>
    <w:rsid w:val="00123DCA"/>
    <w:rsid w:val="0012493F"/>
    <w:rsid w:val="0012751B"/>
    <w:rsid w:val="001303D3"/>
    <w:rsid w:val="00133D0A"/>
    <w:rsid w:val="00133F65"/>
    <w:rsid w:val="001349C9"/>
    <w:rsid w:val="001366E7"/>
    <w:rsid w:val="00137512"/>
    <w:rsid w:val="00137978"/>
    <w:rsid w:val="00140021"/>
    <w:rsid w:val="001403AF"/>
    <w:rsid w:val="00143D84"/>
    <w:rsid w:val="00144A09"/>
    <w:rsid w:val="00145199"/>
    <w:rsid w:val="00145693"/>
    <w:rsid w:val="00145A85"/>
    <w:rsid w:val="00150794"/>
    <w:rsid w:val="00151611"/>
    <w:rsid w:val="00152E22"/>
    <w:rsid w:val="001543B5"/>
    <w:rsid w:val="00154C1A"/>
    <w:rsid w:val="00155FAA"/>
    <w:rsid w:val="0016282F"/>
    <w:rsid w:val="00162F59"/>
    <w:rsid w:val="00165453"/>
    <w:rsid w:val="00170032"/>
    <w:rsid w:val="001712C8"/>
    <w:rsid w:val="00174E42"/>
    <w:rsid w:val="00183659"/>
    <w:rsid w:val="00184D0D"/>
    <w:rsid w:val="001861B1"/>
    <w:rsid w:val="00186205"/>
    <w:rsid w:val="00186D97"/>
    <w:rsid w:val="00190F8B"/>
    <w:rsid w:val="001A06FB"/>
    <w:rsid w:val="001A0D83"/>
    <w:rsid w:val="001A5652"/>
    <w:rsid w:val="001B0851"/>
    <w:rsid w:val="001B4D33"/>
    <w:rsid w:val="001C0EC9"/>
    <w:rsid w:val="001C18DF"/>
    <w:rsid w:val="001C2064"/>
    <w:rsid w:val="001C5841"/>
    <w:rsid w:val="001D052A"/>
    <w:rsid w:val="001D4BFB"/>
    <w:rsid w:val="001F06D3"/>
    <w:rsid w:val="001F5040"/>
    <w:rsid w:val="001F57DF"/>
    <w:rsid w:val="001F583A"/>
    <w:rsid w:val="00200717"/>
    <w:rsid w:val="002026DC"/>
    <w:rsid w:val="002120BE"/>
    <w:rsid w:val="00212EC6"/>
    <w:rsid w:val="002156EF"/>
    <w:rsid w:val="00224330"/>
    <w:rsid w:val="0022436B"/>
    <w:rsid w:val="00225796"/>
    <w:rsid w:val="0023019C"/>
    <w:rsid w:val="00231378"/>
    <w:rsid w:val="002315B5"/>
    <w:rsid w:val="00234BAB"/>
    <w:rsid w:val="00235045"/>
    <w:rsid w:val="00236D4E"/>
    <w:rsid w:val="002408C4"/>
    <w:rsid w:val="002432A6"/>
    <w:rsid w:val="00245322"/>
    <w:rsid w:val="00247201"/>
    <w:rsid w:val="00250627"/>
    <w:rsid w:val="00252556"/>
    <w:rsid w:val="00253504"/>
    <w:rsid w:val="00253748"/>
    <w:rsid w:val="00255155"/>
    <w:rsid w:val="002563C4"/>
    <w:rsid w:val="002571B1"/>
    <w:rsid w:val="002614B8"/>
    <w:rsid w:val="00263E90"/>
    <w:rsid w:val="002645DC"/>
    <w:rsid w:val="00265537"/>
    <w:rsid w:val="00265C37"/>
    <w:rsid w:val="0026657A"/>
    <w:rsid w:val="00270EE0"/>
    <w:rsid w:val="00271915"/>
    <w:rsid w:val="00273325"/>
    <w:rsid w:val="00275EE0"/>
    <w:rsid w:val="00276705"/>
    <w:rsid w:val="00281245"/>
    <w:rsid w:val="002835C4"/>
    <w:rsid w:val="002844C6"/>
    <w:rsid w:val="002845C4"/>
    <w:rsid w:val="0028615F"/>
    <w:rsid w:val="002868A8"/>
    <w:rsid w:val="00291A7A"/>
    <w:rsid w:val="00292F1F"/>
    <w:rsid w:val="00294C8F"/>
    <w:rsid w:val="00296E4E"/>
    <w:rsid w:val="002A3D88"/>
    <w:rsid w:val="002A53C0"/>
    <w:rsid w:val="002A688E"/>
    <w:rsid w:val="002B1A92"/>
    <w:rsid w:val="002B3964"/>
    <w:rsid w:val="002C195B"/>
    <w:rsid w:val="002C4D6B"/>
    <w:rsid w:val="002C69B9"/>
    <w:rsid w:val="002D6A6E"/>
    <w:rsid w:val="002D6EF4"/>
    <w:rsid w:val="002E0B33"/>
    <w:rsid w:val="002E2B0E"/>
    <w:rsid w:val="002E30C4"/>
    <w:rsid w:val="002E38E3"/>
    <w:rsid w:val="002F1814"/>
    <w:rsid w:val="002F3B4D"/>
    <w:rsid w:val="002F3C41"/>
    <w:rsid w:val="002F4569"/>
    <w:rsid w:val="002F45D1"/>
    <w:rsid w:val="002F5718"/>
    <w:rsid w:val="002F6DB6"/>
    <w:rsid w:val="002F7FDD"/>
    <w:rsid w:val="003048BB"/>
    <w:rsid w:val="003060EE"/>
    <w:rsid w:val="003075D3"/>
    <w:rsid w:val="00310976"/>
    <w:rsid w:val="00311951"/>
    <w:rsid w:val="00313A42"/>
    <w:rsid w:val="00315936"/>
    <w:rsid w:val="003201F2"/>
    <w:rsid w:val="00322D36"/>
    <w:rsid w:val="003309BD"/>
    <w:rsid w:val="00331680"/>
    <w:rsid w:val="003327A7"/>
    <w:rsid w:val="00335B07"/>
    <w:rsid w:val="00341AFA"/>
    <w:rsid w:val="00343E95"/>
    <w:rsid w:val="00345EF6"/>
    <w:rsid w:val="00346AC7"/>
    <w:rsid w:val="00350B9C"/>
    <w:rsid w:val="00352AFF"/>
    <w:rsid w:val="00357B48"/>
    <w:rsid w:val="00357B7E"/>
    <w:rsid w:val="003604EC"/>
    <w:rsid w:val="00363B83"/>
    <w:rsid w:val="00363BDA"/>
    <w:rsid w:val="00364EFF"/>
    <w:rsid w:val="003709F4"/>
    <w:rsid w:val="00371A36"/>
    <w:rsid w:val="00372136"/>
    <w:rsid w:val="003757CB"/>
    <w:rsid w:val="00375B65"/>
    <w:rsid w:val="003765C9"/>
    <w:rsid w:val="003769D1"/>
    <w:rsid w:val="00376FFB"/>
    <w:rsid w:val="00377308"/>
    <w:rsid w:val="00380D4F"/>
    <w:rsid w:val="00381CAE"/>
    <w:rsid w:val="00390432"/>
    <w:rsid w:val="00393C28"/>
    <w:rsid w:val="00396159"/>
    <w:rsid w:val="003A28A2"/>
    <w:rsid w:val="003A293A"/>
    <w:rsid w:val="003A5C7A"/>
    <w:rsid w:val="003B0224"/>
    <w:rsid w:val="003B120F"/>
    <w:rsid w:val="003B3D94"/>
    <w:rsid w:val="003B5862"/>
    <w:rsid w:val="003B5FA8"/>
    <w:rsid w:val="003B5FFF"/>
    <w:rsid w:val="003C009A"/>
    <w:rsid w:val="003C3CE6"/>
    <w:rsid w:val="003C3E1F"/>
    <w:rsid w:val="003C42D0"/>
    <w:rsid w:val="003C6EA7"/>
    <w:rsid w:val="003D382A"/>
    <w:rsid w:val="003D3B77"/>
    <w:rsid w:val="003E1A26"/>
    <w:rsid w:val="003E2E0C"/>
    <w:rsid w:val="003E46AD"/>
    <w:rsid w:val="003E743A"/>
    <w:rsid w:val="003E7D1D"/>
    <w:rsid w:val="003F5BAC"/>
    <w:rsid w:val="003F6032"/>
    <w:rsid w:val="004019F1"/>
    <w:rsid w:val="00403741"/>
    <w:rsid w:val="00404220"/>
    <w:rsid w:val="00406077"/>
    <w:rsid w:val="00407CB5"/>
    <w:rsid w:val="004136A0"/>
    <w:rsid w:val="004140F0"/>
    <w:rsid w:val="004173AA"/>
    <w:rsid w:val="004204BD"/>
    <w:rsid w:val="00421906"/>
    <w:rsid w:val="00421B7F"/>
    <w:rsid w:val="00421C9C"/>
    <w:rsid w:val="00422101"/>
    <w:rsid w:val="004303A6"/>
    <w:rsid w:val="0043661F"/>
    <w:rsid w:val="00436EA1"/>
    <w:rsid w:val="004370E3"/>
    <w:rsid w:val="00437AF5"/>
    <w:rsid w:val="00440F12"/>
    <w:rsid w:val="00443D8F"/>
    <w:rsid w:val="00443E9C"/>
    <w:rsid w:val="004444EE"/>
    <w:rsid w:val="004472F7"/>
    <w:rsid w:val="00453C5F"/>
    <w:rsid w:val="00467057"/>
    <w:rsid w:val="004739E5"/>
    <w:rsid w:val="004749EC"/>
    <w:rsid w:val="00477C60"/>
    <w:rsid w:val="00483291"/>
    <w:rsid w:val="00485BEE"/>
    <w:rsid w:val="00485D82"/>
    <w:rsid w:val="00486D68"/>
    <w:rsid w:val="004913B4"/>
    <w:rsid w:val="00493180"/>
    <w:rsid w:val="00493944"/>
    <w:rsid w:val="00494AD2"/>
    <w:rsid w:val="00496494"/>
    <w:rsid w:val="004A3215"/>
    <w:rsid w:val="004A5AA3"/>
    <w:rsid w:val="004A6F67"/>
    <w:rsid w:val="004B0497"/>
    <w:rsid w:val="004B052C"/>
    <w:rsid w:val="004B066C"/>
    <w:rsid w:val="004B4C85"/>
    <w:rsid w:val="004C1A8B"/>
    <w:rsid w:val="004C2EC0"/>
    <w:rsid w:val="004C4687"/>
    <w:rsid w:val="004C47DD"/>
    <w:rsid w:val="004C5F08"/>
    <w:rsid w:val="004C7279"/>
    <w:rsid w:val="004D7817"/>
    <w:rsid w:val="004E12BB"/>
    <w:rsid w:val="004E15BD"/>
    <w:rsid w:val="004E1981"/>
    <w:rsid w:val="004E2BF6"/>
    <w:rsid w:val="004E3D8F"/>
    <w:rsid w:val="004E721C"/>
    <w:rsid w:val="004F0AA5"/>
    <w:rsid w:val="004F1CF2"/>
    <w:rsid w:val="004F4C96"/>
    <w:rsid w:val="004F78E9"/>
    <w:rsid w:val="005010C4"/>
    <w:rsid w:val="0051042A"/>
    <w:rsid w:val="005108CE"/>
    <w:rsid w:val="00511DB8"/>
    <w:rsid w:val="00514A4D"/>
    <w:rsid w:val="005164AB"/>
    <w:rsid w:val="005205B8"/>
    <w:rsid w:val="00523909"/>
    <w:rsid w:val="00524861"/>
    <w:rsid w:val="00525C5A"/>
    <w:rsid w:val="00526536"/>
    <w:rsid w:val="00526CC8"/>
    <w:rsid w:val="00527E44"/>
    <w:rsid w:val="00534392"/>
    <w:rsid w:val="005349B5"/>
    <w:rsid w:val="00534CD8"/>
    <w:rsid w:val="00536013"/>
    <w:rsid w:val="00542B96"/>
    <w:rsid w:val="0054308B"/>
    <w:rsid w:val="00546667"/>
    <w:rsid w:val="0055005A"/>
    <w:rsid w:val="00550F8A"/>
    <w:rsid w:val="00553748"/>
    <w:rsid w:val="0055390A"/>
    <w:rsid w:val="0055438E"/>
    <w:rsid w:val="00556F42"/>
    <w:rsid w:val="00557113"/>
    <w:rsid w:val="005572A6"/>
    <w:rsid w:val="00557565"/>
    <w:rsid w:val="0056284B"/>
    <w:rsid w:val="005640AB"/>
    <w:rsid w:val="00566F44"/>
    <w:rsid w:val="00570144"/>
    <w:rsid w:val="00571263"/>
    <w:rsid w:val="00581397"/>
    <w:rsid w:val="00582680"/>
    <w:rsid w:val="005833DF"/>
    <w:rsid w:val="00583F2C"/>
    <w:rsid w:val="005865BC"/>
    <w:rsid w:val="00591417"/>
    <w:rsid w:val="005919E9"/>
    <w:rsid w:val="00592430"/>
    <w:rsid w:val="0059312A"/>
    <w:rsid w:val="0059530D"/>
    <w:rsid w:val="005A0385"/>
    <w:rsid w:val="005A3C00"/>
    <w:rsid w:val="005A4066"/>
    <w:rsid w:val="005A44D3"/>
    <w:rsid w:val="005B04B0"/>
    <w:rsid w:val="005B0638"/>
    <w:rsid w:val="005B0ADF"/>
    <w:rsid w:val="005B2449"/>
    <w:rsid w:val="005B628C"/>
    <w:rsid w:val="005C1B96"/>
    <w:rsid w:val="005C3481"/>
    <w:rsid w:val="005C3D70"/>
    <w:rsid w:val="005C4BC1"/>
    <w:rsid w:val="005C54F5"/>
    <w:rsid w:val="005D195C"/>
    <w:rsid w:val="005D425D"/>
    <w:rsid w:val="005D461D"/>
    <w:rsid w:val="005E110D"/>
    <w:rsid w:val="005E7427"/>
    <w:rsid w:val="005E7E3B"/>
    <w:rsid w:val="005F39CC"/>
    <w:rsid w:val="005F71BC"/>
    <w:rsid w:val="00600176"/>
    <w:rsid w:val="006005C4"/>
    <w:rsid w:val="00600A8D"/>
    <w:rsid w:val="00601069"/>
    <w:rsid w:val="006015EB"/>
    <w:rsid w:val="00601DCB"/>
    <w:rsid w:val="00602066"/>
    <w:rsid w:val="00602CA8"/>
    <w:rsid w:val="00605DF8"/>
    <w:rsid w:val="0060647A"/>
    <w:rsid w:val="00607715"/>
    <w:rsid w:val="00615140"/>
    <w:rsid w:val="006155F4"/>
    <w:rsid w:val="0061562F"/>
    <w:rsid w:val="006205C7"/>
    <w:rsid w:val="006228FE"/>
    <w:rsid w:val="00623B20"/>
    <w:rsid w:val="00627898"/>
    <w:rsid w:val="00630CD1"/>
    <w:rsid w:val="0063352C"/>
    <w:rsid w:val="00634C2C"/>
    <w:rsid w:val="0064223F"/>
    <w:rsid w:val="00642316"/>
    <w:rsid w:val="006443AF"/>
    <w:rsid w:val="00644E8B"/>
    <w:rsid w:val="006655FE"/>
    <w:rsid w:val="00665FFA"/>
    <w:rsid w:val="00671F11"/>
    <w:rsid w:val="00673577"/>
    <w:rsid w:val="00673636"/>
    <w:rsid w:val="006770F8"/>
    <w:rsid w:val="00681715"/>
    <w:rsid w:val="0069096A"/>
    <w:rsid w:val="00691391"/>
    <w:rsid w:val="006936BE"/>
    <w:rsid w:val="006A117F"/>
    <w:rsid w:val="006A25C3"/>
    <w:rsid w:val="006A27FE"/>
    <w:rsid w:val="006A3D5A"/>
    <w:rsid w:val="006A730D"/>
    <w:rsid w:val="006A7778"/>
    <w:rsid w:val="006A7F25"/>
    <w:rsid w:val="006B131C"/>
    <w:rsid w:val="006B1740"/>
    <w:rsid w:val="006C0663"/>
    <w:rsid w:val="006C32D2"/>
    <w:rsid w:val="006C4409"/>
    <w:rsid w:val="006C70B7"/>
    <w:rsid w:val="006D3CB2"/>
    <w:rsid w:val="006D4580"/>
    <w:rsid w:val="006E0577"/>
    <w:rsid w:val="006E0E9A"/>
    <w:rsid w:val="006E2AE9"/>
    <w:rsid w:val="006F00AE"/>
    <w:rsid w:val="006F4D72"/>
    <w:rsid w:val="006F61C6"/>
    <w:rsid w:val="006F65E7"/>
    <w:rsid w:val="006F79C9"/>
    <w:rsid w:val="0070025A"/>
    <w:rsid w:val="00700CC4"/>
    <w:rsid w:val="00704778"/>
    <w:rsid w:val="00704A1C"/>
    <w:rsid w:val="00705EE1"/>
    <w:rsid w:val="00706FA1"/>
    <w:rsid w:val="00712627"/>
    <w:rsid w:val="00712A6E"/>
    <w:rsid w:val="00712DDA"/>
    <w:rsid w:val="0071667D"/>
    <w:rsid w:val="00721168"/>
    <w:rsid w:val="007250AD"/>
    <w:rsid w:val="0072581A"/>
    <w:rsid w:val="00730A92"/>
    <w:rsid w:val="00730FCB"/>
    <w:rsid w:val="007364B8"/>
    <w:rsid w:val="0074171C"/>
    <w:rsid w:val="00741D16"/>
    <w:rsid w:val="00742A1A"/>
    <w:rsid w:val="007456BF"/>
    <w:rsid w:val="007475E9"/>
    <w:rsid w:val="00747BEB"/>
    <w:rsid w:val="00751214"/>
    <w:rsid w:val="0075179C"/>
    <w:rsid w:val="00755F2C"/>
    <w:rsid w:val="00756A7E"/>
    <w:rsid w:val="00761950"/>
    <w:rsid w:val="007624B0"/>
    <w:rsid w:val="00762AC3"/>
    <w:rsid w:val="0076394C"/>
    <w:rsid w:val="00770038"/>
    <w:rsid w:val="00770135"/>
    <w:rsid w:val="007740C9"/>
    <w:rsid w:val="00775747"/>
    <w:rsid w:val="00776A29"/>
    <w:rsid w:val="00776C5A"/>
    <w:rsid w:val="007771AD"/>
    <w:rsid w:val="0078220C"/>
    <w:rsid w:val="00787371"/>
    <w:rsid w:val="007875BA"/>
    <w:rsid w:val="0079110D"/>
    <w:rsid w:val="00791AD5"/>
    <w:rsid w:val="0079424B"/>
    <w:rsid w:val="0079454B"/>
    <w:rsid w:val="0079462E"/>
    <w:rsid w:val="00797B8C"/>
    <w:rsid w:val="00797F83"/>
    <w:rsid w:val="007A767E"/>
    <w:rsid w:val="007A7FE5"/>
    <w:rsid w:val="007B3BC2"/>
    <w:rsid w:val="007B5F76"/>
    <w:rsid w:val="007C0EA6"/>
    <w:rsid w:val="007C0F45"/>
    <w:rsid w:val="007C1998"/>
    <w:rsid w:val="007C4472"/>
    <w:rsid w:val="007C4C7E"/>
    <w:rsid w:val="007C7408"/>
    <w:rsid w:val="007C7A96"/>
    <w:rsid w:val="007D4684"/>
    <w:rsid w:val="007D633C"/>
    <w:rsid w:val="007D733E"/>
    <w:rsid w:val="007D7F9A"/>
    <w:rsid w:val="007E0390"/>
    <w:rsid w:val="007E094E"/>
    <w:rsid w:val="007E1D8E"/>
    <w:rsid w:val="007E5558"/>
    <w:rsid w:val="007F0DDD"/>
    <w:rsid w:val="007F206A"/>
    <w:rsid w:val="007F2952"/>
    <w:rsid w:val="007F6778"/>
    <w:rsid w:val="007F7938"/>
    <w:rsid w:val="00807800"/>
    <w:rsid w:val="00813BB5"/>
    <w:rsid w:val="0081433E"/>
    <w:rsid w:val="008211D3"/>
    <w:rsid w:val="00826ECA"/>
    <w:rsid w:val="00841867"/>
    <w:rsid w:val="0084485B"/>
    <w:rsid w:val="00844E4D"/>
    <w:rsid w:val="00846501"/>
    <w:rsid w:val="008478F3"/>
    <w:rsid w:val="00847BDD"/>
    <w:rsid w:val="00851366"/>
    <w:rsid w:val="0085142C"/>
    <w:rsid w:val="00854D42"/>
    <w:rsid w:val="00855AE5"/>
    <w:rsid w:val="008648C0"/>
    <w:rsid w:val="00867C0A"/>
    <w:rsid w:val="00871752"/>
    <w:rsid w:val="008739B3"/>
    <w:rsid w:val="0087647F"/>
    <w:rsid w:val="00876B47"/>
    <w:rsid w:val="0088407E"/>
    <w:rsid w:val="00884CAE"/>
    <w:rsid w:val="008903F6"/>
    <w:rsid w:val="00891125"/>
    <w:rsid w:val="008A1DDD"/>
    <w:rsid w:val="008A745B"/>
    <w:rsid w:val="008B0C14"/>
    <w:rsid w:val="008B1971"/>
    <w:rsid w:val="008B1D26"/>
    <w:rsid w:val="008C4B25"/>
    <w:rsid w:val="008C50BE"/>
    <w:rsid w:val="008C65B5"/>
    <w:rsid w:val="008D0610"/>
    <w:rsid w:val="008D0843"/>
    <w:rsid w:val="008D226D"/>
    <w:rsid w:val="008D2BC5"/>
    <w:rsid w:val="008D3221"/>
    <w:rsid w:val="008D4589"/>
    <w:rsid w:val="008E0F9B"/>
    <w:rsid w:val="008E268B"/>
    <w:rsid w:val="008E2A90"/>
    <w:rsid w:val="008E4A5C"/>
    <w:rsid w:val="008E5718"/>
    <w:rsid w:val="008E62CA"/>
    <w:rsid w:val="008E73E8"/>
    <w:rsid w:val="008F301E"/>
    <w:rsid w:val="008F6562"/>
    <w:rsid w:val="00905189"/>
    <w:rsid w:val="0090519E"/>
    <w:rsid w:val="009053F4"/>
    <w:rsid w:val="009064E4"/>
    <w:rsid w:val="00910218"/>
    <w:rsid w:val="00911704"/>
    <w:rsid w:val="00915758"/>
    <w:rsid w:val="00917167"/>
    <w:rsid w:val="009209E2"/>
    <w:rsid w:val="0092237B"/>
    <w:rsid w:val="009233E6"/>
    <w:rsid w:val="00923519"/>
    <w:rsid w:val="00925DC4"/>
    <w:rsid w:val="00931842"/>
    <w:rsid w:val="00932A24"/>
    <w:rsid w:val="00934262"/>
    <w:rsid w:val="00934D09"/>
    <w:rsid w:val="00936DAC"/>
    <w:rsid w:val="00936F17"/>
    <w:rsid w:val="00937DDD"/>
    <w:rsid w:val="00941C30"/>
    <w:rsid w:val="00951B4B"/>
    <w:rsid w:val="00953997"/>
    <w:rsid w:val="00954E0A"/>
    <w:rsid w:val="00955258"/>
    <w:rsid w:val="00955E01"/>
    <w:rsid w:val="009564E2"/>
    <w:rsid w:val="009579B6"/>
    <w:rsid w:val="00961904"/>
    <w:rsid w:val="00963325"/>
    <w:rsid w:val="00974962"/>
    <w:rsid w:val="00985E12"/>
    <w:rsid w:val="00995E20"/>
    <w:rsid w:val="0099699D"/>
    <w:rsid w:val="009A0F41"/>
    <w:rsid w:val="009A3EF7"/>
    <w:rsid w:val="009A4057"/>
    <w:rsid w:val="009A5576"/>
    <w:rsid w:val="009A6026"/>
    <w:rsid w:val="009A62F1"/>
    <w:rsid w:val="009B072D"/>
    <w:rsid w:val="009B0EAE"/>
    <w:rsid w:val="009B4480"/>
    <w:rsid w:val="009C1DD1"/>
    <w:rsid w:val="009C6CB7"/>
    <w:rsid w:val="009C737F"/>
    <w:rsid w:val="009D48A4"/>
    <w:rsid w:val="009E0E4C"/>
    <w:rsid w:val="009E12B3"/>
    <w:rsid w:val="009E1B47"/>
    <w:rsid w:val="009E33CC"/>
    <w:rsid w:val="009F5BF3"/>
    <w:rsid w:val="009F771D"/>
    <w:rsid w:val="009F77A3"/>
    <w:rsid w:val="00A0066E"/>
    <w:rsid w:val="00A02515"/>
    <w:rsid w:val="00A037B6"/>
    <w:rsid w:val="00A075DB"/>
    <w:rsid w:val="00A12666"/>
    <w:rsid w:val="00A16180"/>
    <w:rsid w:val="00A206D0"/>
    <w:rsid w:val="00A216F8"/>
    <w:rsid w:val="00A255C7"/>
    <w:rsid w:val="00A2751D"/>
    <w:rsid w:val="00A27C3A"/>
    <w:rsid w:val="00A27D60"/>
    <w:rsid w:val="00A30672"/>
    <w:rsid w:val="00A30C32"/>
    <w:rsid w:val="00A3182A"/>
    <w:rsid w:val="00A33AA4"/>
    <w:rsid w:val="00A34260"/>
    <w:rsid w:val="00A35578"/>
    <w:rsid w:val="00A356EB"/>
    <w:rsid w:val="00A44207"/>
    <w:rsid w:val="00A4613D"/>
    <w:rsid w:val="00A472AF"/>
    <w:rsid w:val="00A52040"/>
    <w:rsid w:val="00A60931"/>
    <w:rsid w:val="00A62318"/>
    <w:rsid w:val="00A66857"/>
    <w:rsid w:val="00A74A49"/>
    <w:rsid w:val="00A80193"/>
    <w:rsid w:val="00A8222E"/>
    <w:rsid w:val="00A874AD"/>
    <w:rsid w:val="00A90104"/>
    <w:rsid w:val="00A90EA5"/>
    <w:rsid w:val="00A91AC8"/>
    <w:rsid w:val="00A92E5D"/>
    <w:rsid w:val="00A93497"/>
    <w:rsid w:val="00A949AB"/>
    <w:rsid w:val="00A95DA9"/>
    <w:rsid w:val="00A961CA"/>
    <w:rsid w:val="00AA191D"/>
    <w:rsid w:val="00AA1D50"/>
    <w:rsid w:val="00AA51E1"/>
    <w:rsid w:val="00AA526E"/>
    <w:rsid w:val="00AB1EA1"/>
    <w:rsid w:val="00AC6366"/>
    <w:rsid w:val="00AC6E1E"/>
    <w:rsid w:val="00AD366F"/>
    <w:rsid w:val="00AD372A"/>
    <w:rsid w:val="00AD3A8E"/>
    <w:rsid w:val="00AD4189"/>
    <w:rsid w:val="00AD4534"/>
    <w:rsid w:val="00AD73E7"/>
    <w:rsid w:val="00AE0101"/>
    <w:rsid w:val="00AE02D3"/>
    <w:rsid w:val="00AE0F02"/>
    <w:rsid w:val="00AE1750"/>
    <w:rsid w:val="00AE1B37"/>
    <w:rsid w:val="00AE4CAB"/>
    <w:rsid w:val="00AE658C"/>
    <w:rsid w:val="00AE6C6B"/>
    <w:rsid w:val="00AE7C5F"/>
    <w:rsid w:val="00AF0A40"/>
    <w:rsid w:val="00AF486A"/>
    <w:rsid w:val="00AF75CA"/>
    <w:rsid w:val="00AF7D2E"/>
    <w:rsid w:val="00B02DBE"/>
    <w:rsid w:val="00B03DCD"/>
    <w:rsid w:val="00B0628A"/>
    <w:rsid w:val="00B06338"/>
    <w:rsid w:val="00B06B8A"/>
    <w:rsid w:val="00B06CDB"/>
    <w:rsid w:val="00B0709A"/>
    <w:rsid w:val="00B071EB"/>
    <w:rsid w:val="00B143BE"/>
    <w:rsid w:val="00B176A4"/>
    <w:rsid w:val="00B216B5"/>
    <w:rsid w:val="00B27E67"/>
    <w:rsid w:val="00B3004C"/>
    <w:rsid w:val="00B30A4E"/>
    <w:rsid w:val="00B32554"/>
    <w:rsid w:val="00B329A2"/>
    <w:rsid w:val="00B32B3E"/>
    <w:rsid w:val="00B3345A"/>
    <w:rsid w:val="00B34B98"/>
    <w:rsid w:val="00B37F8E"/>
    <w:rsid w:val="00B40F06"/>
    <w:rsid w:val="00B43FD9"/>
    <w:rsid w:val="00B4660E"/>
    <w:rsid w:val="00B47E6E"/>
    <w:rsid w:val="00B509BB"/>
    <w:rsid w:val="00B51AD3"/>
    <w:rsid w:val="00B5289B"/>
    <w:rsid w:val="00B5459E"/>
    <w:rsid w:val="00B55DAC"/>
    <w:rsid w:val="00B56B2D"/>
    <w:rsid w:val="00B60C69"/>
    <w:rsid w:val="00B60F65"/>
    <w:rsid w:val="00B61C29"/>
    <w:rsid w:val="00B66DA8"/>
    <w:rsid w:val="00B7453B"/>
    <w:rsid w:val="00B75308"/>
    <w:rsid w:val="00B81D90"/>
    <w:rsid w:val="00B825E3"/>
    <w:rsid w:val="00B82901"/>
    <w:rsid w:val="00B848B6"/>
    <w:rsid w:val="00B9069B"/>
    <w:rsid w:val="00B9617B"/>
    <w:rsid w:val="00B9745C"/>
    <w:rsid w:val="00BA31AD"/>
    <w:rsid w:val="00BA3701"/>
    <w:rsid w:val="00BA4458"/>
    <w:rsid w:val="00BA514C"/>
    <w:rsid w:val="00BA779E"/>
    <w:rsid w:val="00BA7D0F"/>
    <w:rsid w:val="00BB50FB"/>
    <w:rsid w:val="00BB6713"/>
    <w:rsid w:val="00BC4AE7"/>
    <w:rsid w:val="00BC7209"/>
    <w:rsid w:val="00BD1230"/>
    <w:rsid w:val="00BD2C32"/>
    <w:rsid w:val="00BD3162"/>
    <w:rsid w:val="00BD57BB"/>
    <w:rsid w:val="00BD7B3D"/>
    <w:rsid w:val="00BE0139"/>
    <w:rsid w:val="00BE091D"/>
    <w:rsid w:val="00BE6004"/>
    <w:rsid w:val="00BE6737"/>
    <w:rsid w:val="00BE7BBF"/>
    <w:rsid w:val="00BF2247"/>
    <w:rsid w:val="00BF3D9A"/>
    <w:rsid w:val="00BF40D8"/>
    <w:rsid w:val="00BF7641"/>
    <w:rsid w:val="00BF7E2C"/>
    <w:rsid w:val="00C01186"/>
    <w:rsid w:val="00C04717"/>
    <w:rsid w:val="00C06A57"/>
    <w:rsid w:val="00C07504"/>
    <w:rsid w:val="00C1235B"/>
    <w:rsid w:val="00C12CDE"/>
    <w:rsid w:val="00C1472A"/>
    <w:rsid w:val="00C15402"/>
    <w:rsid w:val="00C164FF"/>
    <w:rsid w:val="00C22848"/>
    <w:rsid w:val="00C256CB"/>
    <w:rsid w:val="00C32F52"/>
    <w:rsid w:val="00C33F5D"/>
    <w:rsid w:val="00C35186"/>
    <w:rsid w:val="00C35AF9"/>
    <w:rsid w:val="00C3612E"/>
    <w:rsid w:val="00C375E2"/>
    <w:rsid w:val="00C377F1"/>
    <w:rsid w:val="00C37963"/>
    <w:rsid w:val="00C411C9"/>
    <w:rsid w:val="00C420F5"/>
    <w:rsid w:val="00C4602D"/>
    <w:rsid w:val="00C46B7C"/>
    <w:rsid w:val="00C5308F"/>
    <w:rsid w:val="00C57636"/>
    <w:rsid w:val="00C666D4"/>
    <w:rsid w:val="00C66768"/>
    <w:rsid w:val="00C70241"/>
    <w:rsid w:val="00C70529"/>
    <w:rsid w:val="00C73A06"/>
    <w:rsid w:val="00C7571A"/>
    <w:rsid w:val="00C776FB"/>
    <w:rsid w:val="00C80DB4"/>
    <w:rsid w:val="00C81571"/>
    <w:rsid w:val="00C861CE"/>
    <w:rsid w:val="00C86350"/>
    <w:rsid w:val="00C86EA8"/>
    <w:rsid w:val="00C9220E"/>
    <w:rsid w:val="00C92DAE"/>
    <w:rsid w:val="00C94829"/>
    <w:rsid w:val="00C97F56"/>
    <w:rsid w:val="00CA17CA"/>
    <w:rsid w:val="00CA5DE9"/>
    <w:rsid w:val="00CB1700"/>
    <w:rsid w:val="00CB30D5"/>
    <w:rsid w:val="00CC0E36"/>
    <w:rsid w:val="00CC3300"/>
    <w:rsid w:val="00CC4E94"/>
    <w:rsid w:val="00CC5994"/>
    <w:rsid w:val="00CC5CA0"/>
    <w:rsid w:val="00CC6072"/>
    <w:rsid w:val="00CC67D5"/>
    <w:rsid w:val="00CD557C"/>
    <w:rsid w:val="00CE3C43"/>
    <w:rsid w:val="00CE5517"/>
    <w:rsid w:val="00CE73F6"/>
    <w:rsid w:val="00CE7892"/>
    <w:rsid w:val="00CF0108"/>
    <w:rsid w:val="00CF57A8"/>
    <w:rsid w:val="00CF6FCD"/>
    <w:rsid w:val="00D02A55"/>
    <w:rsid w:val="00D0451B"/>
    <w:rsid w:val="00D12131"/>
    <w:rsid w:val="00D12288"/>
    <w:rsid w:val="00D13926"/>
    <w:rsid w:val="00D13EA0"/>
    <w:rsid w:val="00D20658"/>
    <w:rsid w:val="00D22B43"/>
    <w:rsid w:val="00D3043F"/>
    <w:rsid w:val="00D31D10"/>
    <w:rsid w:val="00D31DAF"/>
    <w:rsid w:val="00D32861"/>
    <w:rsid w:val="00D33882"/>
    <w:rsid w:val="00D3556E"/>
    <w:rsid w:val="00D35FA2"/>
    <w:rsid w:val="00D47721"/>
    <w:rsid w:val="00D5296D"/>
    <w:rsid w:val="00D55D19"/>
    <w:rsid w:val="00D563B4"/>
    <w:rsid w:val="00D56882"/>
    <w:rsid w:val="00D5724B"/>
    <w:rsid w:val="00D6094C"/>
    <w:rsid w:val="00D620AB"/>
    <w:rsid w:val="00D63387"/>
    <w:rsid w:val="00D66AF6"/>
    <w:rsid w:val="00D67F1B"/>
    <w:rsid w:val="00D71991"/>
    <w:rsid w:val="00D71ABC"/>
    <w:rsid w:val="00D72EA1"/>
    <w:rsid w:val="00D76F9F"/>
    <w:rsid w:val="00D83CAA"/>
    <w:rsid w:val="00D8475D"/>
    <w:rsid w:val="00D84991"/>
    <w:rsid w:val="00D84B36"/>
    <w:rsid w:val="00D84C5B"/>
    <w:rsid w:val="00D85580"/>
    <w:rsid w:val="00D92A06"/>
    <w:rsid w:val="00DA051B"/>
    <w:rsid w:val="00DA05A0"/>
    <w:rsid w:val="00DA15EA"/>
    <w:rsid w:val="00DA2A01"/>
    <w:rsid w:val="00DA33C9"/>
    <w:rsid w:val="00DA5454"/>
    <w:rsid w:val="00DA5D35"/>
    <w:rsid w:val="00DA60EA"/>
    <w:rsid w:val="00DA72E3"/>
    <w:rsid w:val="00DB22CC"/>
    <w:rsid w:val="00DC0363"/>
    <w:rsid w:val="00DC0B2D"/>
    <w:rsid w:val="00DC2D96"/>
    <w:rsid w:val="00DC443B"/>
    <w:rsid w:val="00DC671E"/>
    <w:rsid w:val="00DD5A22"/>
    <w:rsid w:val="00DE07E1"/>
    <w:rsid w:val="00DE0EED"/>
    <w:rsid w:val="00DE2FA7"/>
    <w:rsid w:val="00DE375A"/>
    <w:rsid w:val="00DE409C"/>
    <w:rsid w:val="00DE5AD2"/>
    <w:rsid w:val="00DE649A"/>
    <w:rsid w:val="00DF0FF6"/>
    <w:rsid w:val="00DF1BF4"/>
    <w:rsid w:val="00DF50FF"/>
    <w:rsid w:val="00DF62D0"/>
    <w:rsid w:val="00DF7379"/>
    <w:rsid w:val="00DF74E3"/>
    <w:rsid w:val="00E0021F"/>
    <w:rsid w:val="00E00A1D"/>
    <w:rsid w:val="00E031E3"/>
    <w:rsid w:val="00E0443A"/>
    <w:rsid w:val="00E05CDE"/>
    <w:rsid w:val="00E10C79"/>
    <w:rsid w:val="00E14F1E"/>
    <w:rsid w:val="00E154BD"/>
    <w:rsid w:val="00E235CB"/>
    <w:rsid w:val="00E2414B"/>
    <w:rsid w:val="00E24241"/>
    <w:rsid w:val="00E2511E"/>
    <w:rsid w:val="00E260A2"/>
    <w:rsid w:val="00E30638"/>
    <w:rsid w:val="00E32B11"/>
    <w:rsid w:val="00E34BD7"/>
    <w:rsid w:val="00E37510"/>
    <w:rsid w:val="00E37577"/>
    <w:rsid w:val="00E3780B"/>
    <w:rsid w:val="00E378CF"/>
    <w:rsid w:val="00E4438C"/>
    <w:rsid w:val="00E44761"/>
    <w:rsid w:val="00E4559E"/>
    <w:rsid w:val="00E4687C"/>
    <w:rsid w:val="00E5111D"/>
    <w:rsid w:val="00E514E6"/>
    <w:rsid w:val="00E53F9D"/>
    <w:rsid w:val="00E53FC9"/>
    <w:rsid w:val="00E547AD"/>
    <w:rsid w:val="00E54F5E"/>
    <w:rsid w:val="00E558E7"/>
    <w:rsid w:val="00E55A2B"/>
    <w:rsid w:val="00E56DEE"/>
    <w:rsid w:val="00E57C9A"/>
    <w:rsid w:val="00E60035"/>
    <w:rsid w:val="00E62121"/>
    <w:rsid w:val="00E62FFA"/>
    <w:rsid w:val="00E65C24"/>
    <w:rsid w:val="00E67458"/>
    <w:rsid w:val="00E72216"/>
    <w:rsid w:val="00E72FBC"/>
    <w:rsid w:val="00E77D4D"/>
    <w:rsid w:val="00E80496"/>
    <w:rsid w:val="00E83E86"/>
    <w:rsid w:val="00E86291"/>
    <w:rsid w:val="00E95479"/>
    <w:rsid w:val="00EA00C6"/>
    <w:rsid w:val="00EA4A03"/>
    <w:rsid w:val="00EA7FEE"/>
    <w:rsid w:val="00EB0F3E"/>
    <w:rsid w:val="00EB1826"/>
    <w:rsid w:val="00EB7AC1"/>
    <w:rsid w:val="00EB7B09"/>
    <w:rsid w:val="00EC2120"/>
    <w:rsid w:val="00EC6C04"/>
    <w:rsid w:val="00EC7240"/>
    <w:rsid w:val="00ED1530"/>
    <w:rsid w:val="00ED2FD4"/>
    <w:rsid w:val="00ED4A07"/>
    <w:rsid w:val="00ED6E7F"/>
    <w:rsid w:val="00EE00D6"/>
    <w:rsid w:val="00EE0300"/>
    <w:rsid w:val="00EE31C1"/>
    <w:rsid w:val="00EE3CA4"/>
    <w:rsid w:val="00EE4161"/>
    <w:rsid w:val="00EE6CE1"/>
    <w:rsid w:val="00F02518"/>
    <w:rsid w:val="00F02909"/>
    <w:rsid w:val="00F031D0"/>
    <w:rsid w:val="00F04794"/>
    <w:rsid w:val="00F064FD"/>
    <w:rsid w:val="00F069A0"/>
    <w:rsid w:val="00F07646"/>
    <w:rsid w:val="00F107D1"/>
    <w:rsid w:val="00F126AD"/>
    <w:rsid w:val="00F13FA7"/>
    <w:rsid w:val="00F17975"/>
    <w:rsid w:val="00F2076C"/>
    <w:rsid w:val="00F2284F"/>
    <w:rsid w:val="00F243FA"/>
    <w:rsid w:val="00F2445F"/>
    <w:rsid w:val="00F30F2B"/>
    <w:rsid w:val="00F31082"/>
    <w:rsid w:val="00F317C9"/>
    <w:rsid w:val="00F32D9E"/>
    <w:rsid w:val="00F336D2"/>
    <w:rsid w:val="00F342BA"/>
    <w:rsid w:val="00F3724C"/>
    <w:rsid w:val="00F414A7"/>
    <w:rsid w:val="00F434CA"/>
    <w:rsid w:val="00F51A7A"/>
    <w:rsid w:val="00F51D27"/>
    <w:rsid w:val="00F52AC5"/>
    <w:rsid w:val="00F52E9B"/>
    <w:rsid w:val="00F57204"/>
    <w:rsid w:val="00F61C9C"/>
    <w:rsid w:val="00F62297"/>
    <w:rsid w:val="00F6534E"/>
    <w:rsid w:val="00F72EDC"/>
    <w:rsid w:val="00F7394B"/>
    <w:rsid w:val="00F73E7C"/>
    <w:rsid w:val="00F765F8"/>
    <w:rsid w:val="00F77731"/>
    <w:rsid w:val="00F819C8"/>
    <w:rsid w:val="00F8469D"/>
    <w:rsid w:val="00F84DFD"/>
    <w:rsid w:val="00F86401"/>
    <w:rsid w:val="00F87847"/>
    <w:rsid w:val="00F90DEF"/>
    <w:rsid w:val="00F950C1"/>
    <w:rsid w:val="00F952DF"/>
    <w:rsid w:val="00F95B4A"/>
    <w:rsid w:val="00FA062E"/>
    <w:rsid w:val="00FA67D1"/>
    <w:rsid w:val="00FB2574"/>
    <w:rsid w:val="00FB4B86"/>
    <w:rsid w:val="00FC4011"/>
    <w:rsid w:val="00FC5C57"/>
    <w:rsid w:val="00FD3F24"/>
    <w:rsid w:val="00FD778F"/>
    <w:rsid w:val="00FE2C1C"/>
    <w:rsid w:val="00FE66C8"/>
    <w:rsid w:val="00FE6B92"/>
    <w:rsid w:val="00FE7503"/>
    <w:rsid w:val="00FE7BC6"/>
    <w:rsid w:val="00FF0294"/>
    <w:rsid w:val="00FF2A2A"/>
    <w:rsid w:val="00FF38C5"/>
    <w:rsid w:val="00FF7C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6C7916"/>
  <w15:docId w15:val="{9587A2C4-5E6C-4577-8716-82B1025F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A767E"/>
    <w:pPr>
      <w:adjustRightInd w:val="0"/>
      <w:snapToGrid w:val="0"/>
      <w:spacing w:line="240" w:lineRule="exact"/>
    </w:pPr>
    <w:rPr>
      <w:rFonts w:ascii="MetaPlusLF" w:hAnsi="MetaPlusLF"/>
      <w:szCs w:val="24"/>
      <w:lang w:val="de-DE" w:eastAsia="de-CH"/>
    </w:rPr>
  </w:style>
  <w:style w:type="paragraph" w:styleId="berschrift1">
    <w:name w:val="heading 1"/>
    <w:basedOn w:val="Standard"/>
    <w:next w:val="Standard"/>
    <w:autoRedefine/>
    <w:qFormat/>
    <w:rsid w:val="005865BC"/>
    <w:pPr>
      <w:keepNext/>
      <w:numPr>
        <w:numId w:val="11"/>
      </w:numPr>
      <w:tabs>
        <w:tab w:val="left" w:pos="431"/>
      </w:tabs>
      <w:ind w:firstLine="431"/>
      <w:outlineLvl w:val="0"/>
    </w:pPr>
    <w:rPr>
      <w:rFonts w:cs="Arial"/>
      <w:b/>
      <w:bCs/>
      <w:snapToGrid w:val="0"/>
      <w:sz w:val="24"/>
      <w:szCs w:val="32"/>
    </w:rPr>
  </w:style>
  <w:style w:type="paragraph" w:styleId="berschrift2">
    <w:name w:val="heading 2"/>
    <w:basedOn w:val="Standard"/>
    <w:next w:val="Standard"/>
    <w:qFormat/>
    <w:rsid w:val="005865BC"/>
    <w:pPr>
      <w:keepNext/>
      <w:numPr>
        <w:ilvl w:val="1"/>
        <w:numId w:val="11"/>
      </w:numPr>
      <w:tabs>
        <w:tab w:val="left" w:pos="578"/>
      </w:tabs>
      <w:ind w:left="578" w:hanging="578"/>
      <w:outlineLvl w:val="1"/>
    </w:pPr>
    <w:rPr>
      <w:rFonts w:cs="Arial"/>
      <w:b/>
      <w:bCs/>
      <w:iCs/>
      <w:szCs w:val="28"/>
    </w:rPr>
  </w:style>
  <w:style w:type="paragraph" w:styleId="berschrift3">
    <w:name w:val="heading 3"/>
    <w:basedOn w:val="Standard"/>
    <w:next w:val="Standard"/>
    <w:qFormat/>
    <w:rsid w:val="005865BC"/>
    <w:pPr>
      <w:keepNext/>
      <w:numPr>
        <w:ilvl w:val="2"/>
        <w:numId w:val="11"/>
      </w:numPr>
      <w:tabs>
        <w:tab w:val="left" w:pos="720"/>
      </w:tabs>
      <w:ind w:left="720" w:hanging="720"/>
      <w:outlineLvl w:val="2"/>
    </w:pPr>
    <w:rPr>
      <w:rFonts w:cs="Arial"/>
      <w:bCs/>
      <w:szCs w:val="26"/>
      <w:lang w:val="en-US"/>
    </w:rPr>
  </w:style>
  <w:style w:type="paragraph" w:styleId="berschrift4">
    <w:name w:val="heading 4"/>
    <w:basedOn w:val="berschrift3"/>
    <w:next w:val="Standard"/>
    <w:qFormat/>
    <w:rsid w:val="005865BC"/>
    <w:pPr>
      <w:numPr>
        <w:ilvl w:val="3"/>
      </w:numPr>
      <w:tabs>
        <w:tab w:val="clear" w:pos="720"/>
        <w:tab w:val="left" w:pos="862"/>
      </w:tabs>
      <w:ind w:left="862" w:hanging="862"/>
      <w:outlineLvl w:val="3"/>
    </w:pPr>
    <w:rPr>
      <w:bCs w:val="0"/>
      <w:szCs w:val="28"/>
    </w:rPr>
  </w:style>
  <w:style w:type="paragraph" w:styleId="berschrift5">
    <w:name w:val="heading 5"/>
    <w:basedOn w:val="Standard"/>
    <w:next w:val="Standard"/>
    <w:rsid w:val="0011312B"/>
    <w:pPr>
      <w:keepNext/>
      <w:numPr>
        <w:ilvl w:val="4"/>
        <w:numId w:val="11"/>
      </w:numPr>
      <w:outlineLvl w:val="4"/>
    </w:pPr>
    <w:rPr>
      <w:b/>
      <w:bCs/>
      <w:iCs/>
      <w:szCs w:val="26"/>
    </w:rPr>
  </w:style>
  <w:style w:type="paragraph" w:styleId="berschrift6">
    <w:name w:val="heading 6"/>
    <w:basedOn w:val="Standard"/>
    <w:next w:val="Standard"/>
    <w:rsid w:val="0011312B"/>
    <w:pPr>
      <w:keepNext/>
      <w:numPr>
        <w:ilvl w:val="5"/>
        <w:numId w:val="11"/>
      </w:numPr>
      <w:outlineLvl w:val="5"/>
    </w:pPr>
    <w:rPr>
      <w:b/>
      <w:bCs/>
      <w:szCs w:val="22"/>
    </w:rPr>
  </w:style>
  <w:style w:type="paragraph" w:styleId="berschrift7">
    <w:name w:val="heading 7"/>
    <w:basedOn w:val="Standard"/>
    <w:next w:val="Standard"/>
    <w:rsid w:val="0011312B"/>
    <w:pPr>
      <w:keepNext/>
      <w:numPr>
        <w:ilvl w:val="6"/>
        <w:numId w:val="11"/>
      </w:numPr>
      <w:outlineLvl w:val="6"/>
    </w:pPr>
    <w:rPr>
      <w:b/>
    </w:rPr>
  </w:style>
  <w:style w:type="paragraph" w:styleId="berschrift8">
    <w:name w:val="heading 8"/>
    <w:basedOn w:val="Standard"/>
    <w:next w:val="Standard"/>
    <w:rsid w:val="0011312B"/>
    <w:pPr>
      <w:keepNext/>
      <w:numPr>
        <w:ilvl w:val="7"/>
        <w:numId w:val="11"/>
      </w:numPr>
      <w:outlineLvl w:val="7"/>
    </w:pPr>
    <w:rPr>
      <w:b/>
      <w:iCs/>
    </w:rPr>
  </w:style>
  <w:style w:type="paragraph" w:styleId="berschrift9">
    <w:name w:val="heading 9"/>
    <w:basedOn w:val="Standard"/>
    <w:next w:val="Standard"/>
    <w:rsid w:val="0011312B"/>
    <w:pPr>
      <w:keepNext/>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rsid w:val="009D48A4"/>
    <w:rPr>
      <w:sz w:val="14"/>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rPr>
      <w:rFonts w:cs="Tahoma"/>
      <w:sz w:val="14"/>
      <w:szCs w:val="16"/>
    </w:rPr>
  </w:style>
  <w:style w:type="paragraph" w:styleId="Beschriftung">
    <w:name w:val="caption"/>
    <w:basedOn w:val="Standard"/>
    <w:next w:val="Standard"/>
    <w:rsid w:val="0087647F"/>
    <w:rPr>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pPr>
    <w:rPr>
      <w:rFonts w:cs="Arial"/>
      <w:b/>
      <w:bCs/>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rsid w:val="005E7E3B"/>
    <w:pPr>
      <w:keepNext/>
    </w:pPr>
    <w:rPr>
      <w:rFonts w:cs="Arial"/>
      <w:b/>
      <w:bCs/>
      <w:szCs w:val="32"/>
    </w:rPr>
  </w:style>
  <w:style w:type="paragraph" w:customStyle="1" w:styleId="Subject">
    <w:name w:val="Subject"/>
    <w:basedOn w:val="Standard"/>
    <w:rsid w:val="00040FD6"/>
    <w:rPr>
      <w:b/>
    </w:rPr>
  </w:style>
  <w:style w:type="paragraph" w:styleId="Untertitel">
    <w:name w:val="Subtitle"/>
    <w:basedOn w:val="Standard"/>
    <w:next w:val="Standard"/>
    <w:rsid w:val="00E00A1D"/>
    <w:pPr>
      <w:keepNext/>
    </w:pPr>
    <w:rPr>
      <w:rFonts w:cs="Arial"/>
      <w:b/>
    </w:rPr>
  </w:style>
  <w:style w:type="paragraph" w:customStyle="1" w:styleId="TextTogether">
    <w:name w:val="TextTogether"/>
    <w:basedOn w:val="Standard"/>
    <w:rsid w:val="005E7E3B"/>
    <w:pPr>
      <w:keepNext/>
    </w:pPr>
  </w:style>
  <w:style w:type="character" w:styleId="Fett">
    <w:name w:val="Strong"/>
    <w:rsid w:val="00F62297"/>
    <w:rPr>
      <w:rFonts w:ascii="Verdana" w:hAnsi="Verdana"/>
      <w:b/>
      <w:bCs/>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pPr>
  </w:style>
  <w:style w:type="paragraph" w:styleId="Gruformel">
    <w:name w:val="Closing"/>
    <w:basedOn w:val="Standard"/>
    <w:link w:val="GruformelZchn"/>
    <w:uiPriority w:val="99"/>
    <w:rsid w:val="00E00A1D"/>
    <w:pPr>
      <w:keepNext/>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ind w:left="1701" w:hanging="1701"/>
    </w:pPr>
  </w:style>
  <w:style w:type="paragraph" w:customStyle="1" w:styleId="Topic600">
    <w:name w:val="Topic600"/>
    <w:basedOn w:val="Standard"/>
    <w:rsid w:val="005E7E3B"/>
    <w:pPr>
      <w:ind w:left="3402" w:hanging="3402"/>
    </w:pPr>
  </w:style>
  <w:style w:type="paragraph" w:customStyle="1" w:styleId="Topic900">
    <w:name w:val="Topic900"/>
    <w:basedOn w:val="Standard"/>
    <w:rsid w:val="005E7E3B"/>
    <w:pPr>
      <w:ind w:left="5103" w:hanging="5103"/>
    </w:pPr>
  </w:style>
  <w:style w:type="paragraph" w:customStyle="1" w:styleId="Topic075">
    <w:name w:val="Topic075"/>
    <w:basedOn w:val="Standard"/>
    <w:rsid w:val="00467057"/>
    <w:pPr>
      <w:ind w:left="425" w:hanging="425"/>
    </w:pPr>
  </w:style>
  <w:style w:type="paragraph" w:styleId="Unterschrift">
    <w:name w:val="Signature"/>
    <w:basedOn w:val="Standard"/>
    <w:rsid w:val="00486D68"/>
    <w:pPr>
      <w:keepNext/>
    </w:pPr>
  </w:style>
  <w:style w:type="character" w:styleId="Hervorhebung">
    <w:name w:val="Emphasis"/>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rPr>
      <w:b/>
      <w:sz w:val="14"/>
    </w:rPr>
  </w:style>
  <w:style w:type="paragraph" w:customStyle="1" w:styleId="OutputprofileText">
    <w:name w:val="OutputprofileText"/>
    <w:basedOn w:val="Standard"/>
    <w:rsid w:val="00A02515"/>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DE"/>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DE"/>
    </w:rPr>
  </w:style>
  <w:style w:type="paragraph" w:styleId="NurText">
    <w:name w:val="Plain Text"/>
    <w:basedOn w:val="Standard"/>
    <w:rsid w:val="00A02515"/>
    <w:rPr>
      <w:rFonts w:cs="Courier New"/>
      <w:szCs w:val="20"/>
    </w:rPr>
  </w:style>
  <w:style w:type="paragraph" w:styleId="Anrede">
    <w:name w:val="Salutation"/>
    <w:basedOn w:val="Standard"/>
    <w:next w:val="Standard"/>
    <w:link w:val="AnredeZchn"/>
    <w:uiPriority w:val="99"/>
    <w:rsid w:val="000F79CA"/>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pPr>
  </w:style>
  <w:style w:type="paragraph" w:customStyle="1" w:styleId="PositionWithValue">
    <w:name w:val="PositionWithValue"/>
    <w:basedOn w:val="Standard"/>
    <w:rsid w:val="003A293A"/>
    <w:pPr>
      <w:tabs>
        <w:tab w:val="left" w:pos="7655"/>
        <w:tab w:val="decimal" w:pos="8959"/>
      </w:tabs>
      <w:ind w:right="2835"/>
    </w:pPr>
  </w:style>
  <w:style w:type="paragraph" w:customStyle="1" w:styleId="SignatureLines">
    <w:name w:val="SignatureLines"/>
    <w:basedOn w:val="Standard"/>
    <w:next w:val="SignatureText"/>
    <w:rsid w:val="003A293A"/>
    <w:pPr>
      <w:keepNext/>
      <w:tabs>
        <w:tab w:val="left" w:leader="underscore" w:pos="3119"/>
        <w:tab w:val="left" w:pos="3969"/>
        <w:tab w:val="right" w:leader="underscore" w:pos="7088"/>
      </w:tabs>
    </w:pPr>
    <w:rPr>
      <w:sz w:val="8"/>
    </w:rPr>
  </w:style>
  <w:style w:type="paragraph" w:customStyle="1" w:styleId="SignatureText">
    <w:name w:val="SignatureText"/>
    <w:basedOn w:val="Standard"/>
    <w:rsid w:val="003A293A"/>
    <w:pPr>
      <w:keepNext/>
      <w:tabs>
        <w:tab w:val="left" w:pos="3969"/>
      </w:tabs>
    </w:pPr>
    <w:rPr>
      <w:kern w:val="10"/>
      <w:position w:val="10"/>
      <w:sz w:val="17"/>
    </w:rPr>
  </w:style>
  <w:style w:type="paragraph" w:customStyle="1" w:styleId="Topic075Line">
    <w:name w:val="Topic075Line"/>
    <w:basedOn w:val="Standard"/>
    <w:rsid w:val="00467057"/>
    <w:pPr>
      <w:tabs>
        <w:tab w:val="right" w:leader="underscore" w:pos="9356"/>
      </w:tabs>
      <w:ind w:left="425" w:hanging="425"/>
    </w:pPr>
  </w:style>
  <w:style w:type="paragraph" w:customStyle="1" w:styleId="Topic300Line">
    <w:name w:val="Topic300Line"/>
    <w:basedOn w:val="Standard"/>
    <w:rsid w:val="00467057"/>
    <w:pPr>
      <w:tabs>
        <w:tab w:val="right" w:leader="underscore" w:pos="9356"/>
      </w:tabs>
      <w:ind w:left="1701" w:hanging="1701"/>
    </w:pPr>
  </w:style>
  <w:style w:type="paragraph" w:customStyle="1" w:styleId="Topic600Line">
    <w:name w:val="Topic600Line"/>
    <w:basedOn w:val="Standard"/>
    <w:rsid w:val="00467057"/>
    <w:pPr>
      <w:tabs>
        <w:tab w:val="right" w:leader="underscore" w:pos="9356"/>
      </w:tabs>
      <w:ind w:left="3402" w:hanging="3402"/>
    </w:pPr>
  </w:style>
  <w:style w:type="paragraph" w:customStyle="1" w:styleId="Topic900Line">
    <w:name w:val="Topic900Line"/>
    <w:basedOn w:val="Standard"/>
    <w:rsid w:val="00467057"/>
    <w:pPr>
      <w:tabs>
        <w:tab w:val="right" w:leader="underscore" w:pos="9356"/>
      </w:tabs>
      <w:ind w:left="5103" w:hanging="5103"/>
    </w:pPr>
  </w:style>
  <w:style w:type="character" w:customStyle="1" w:styleId="Italic">
    <w:name w:val="Italic"/>
    <w:rsid w:val="004140F0"/>
    <w:rPr>
      <w:i/>
      <w:lang w:val="en-GB"/>
    </w:rPr>
  </w:style>
  <w:style w:type="character" w:customStyle="1" w:styleId="GruformelZchn">
    <w:name w:val="Grußformel Zchn"/>
    <w:link w:val="Gruformel"/>
    <w:uiPriority w:val="99"/>
    <w:rsid w:val="00741D16"/>
    <w:rPr>
      <w:rFonts w:ascii="Verdana" w:hAnsi="Verdana"/>
      <w:sz w:val="22"/>
      <w:szCs w:val="24"/>
      <w:lang w:val="de-CH" w:eastAsia="de-CH"/>
    </w:rPr>
  </w:style>
  <w:style w:type="character" w:customStyle="1" w:styleId="AnredeZchn">
    <w:name w:val="Anrede Zchn"/>
    <w:link w:val="Anrede"/>
    <w:uiPriority w:val="99"/>
    <w:rsid w:val="00741D16"/>
    <w:rPr>
      <w:rFonts w:ascii="Verdana" w:hAnsi="Verdana"/>
      <w:sz w:val="22"/>
      <w:szCs w:val="24"/>
      <w:lang w:val="de-CH" w:eastAsia="de-CH"/>
    </w:rPr>
  </w:style>
  <w:style w:type="paragraph" w:customStyle="1" w:styleId="Recipient">
    <w:name w:val="Recipient"/>
    <w:basedOn w:val="Standard"/>
    <w:rsid w:val="00741D16"/>
    <w:pPr>
      <w:adjustRightInd/>
      <w:snapToGrid/>
    </w:pPr>
    <w:rPr>
      <w:szCs w:val="20"/>
      <w:lang w:eastAsia="de-DE"/>
    </w:rPr>
  </w:style>
  <w:style w:type="paragraph" w:customStyle="1" w:styleId="TextDocInfo">
    <w:name w:val="TextDocInfo"/>
    <w:basedOn w:val="Standard"/>
    <w:rsid w:val="00741D16"/>
    <w:pPr>
      <w:adjustRightInd/>
      <w:snapToGrid/>
    </w:pPr>
    <w:rPr>
      <w:szCs w:val="20"/>
      <w:lang w:eastAsia="de-DE"/>
    </w:rPr>
  </w:style>
  <w:style w:type="paragraph" w:customStyle="1" w:styleId="LabelDocInfo">
    <w:name w:val="LabelDocInfo"/>
    <w:basedOn w:val="Standard"/>
    <w:next w:val="TextDocInfo"/>
    <w:rsid w:val="00741D16"/>
    <w:pPr>
      <w:adjustRightInd/>
      <w:snapToGrid/>
    </w:pPr>
    <w:rPr>
      <w:sz w:val="13"/>
      <w:szCs w:val="13"/>
      <w:lang w:eastAsia="de-DE"/>
    </w:rPr>
  </w:style>
  <w:style w:type="character" w:styleId="Platzhaltertext">
    <w:name w:val="Placeholder Text"/>
    <w:uiPriority w:val="99"/>
    <w:semiHidden/>
    <w:rsid w:val="00741D16"/>
    <w:rPr>
      <w:color w:val="808080"/>
    </w:rPr>
  </w:style>
  <w:style w:type="character" w:customStyle="1" w:styleId="Strikethrough">
    <w:name w:val="Strikethrough"/>
    <w:uiPriority w:val="1"/>
    <w:rsid w:val="006A25C3"/>
    <w:rPr>
      <w:strike w:val="0"/>
      <w:dstrike w:val="0"/>
    </w:rPr>
  </w:style>
  <w:style w:type="table" w:customStyle="1" w:styleId="CorporateDesign">
    <w:name w:val="Corporate Design"/>
    <w:basedOn w:val="NormaleTabelle"/>
    <w:uiPriority w:val="99"/>
    <w:qFormat/>
    <w:rsid w:val="00741D16"/>
    <w:rPr>
      <w:rFonts w:ascii="MetaPlusLF" w:hAnsi="MetaPlusLF"/>
      <w:lang w:val="de-DE" w:eastAsia="de-DE"/>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tblStylePr w:type="lastRow">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tcPr>
    </w:tblStylePr>
  </w:style>
  <w:style w:type="paragraph" w:customStyle="1" w:styleId="LegalInfo">
    <w:name w:val="LegalInfo"/>
    <w:basedOn w:val="Standard"/>
    <w:rsid w:val="000B36A1"/>
    <w:pPr>
      <w:adjustRightInd/>
      <w:snapToGrid/>
      <w:spacing w:line="150" w:lineRule="exact"/>
    </w:pPr>
    <w:rPr>
      <w:sz w:val="13"/>
      <w:szCs w:val="13"/>
      <w:lang w:eastAsia="de-DE"/>
    </w:rPr>
  </w:style>
  <w:style w:type="character" w:customStyle="1" w:styleId="FuzeileZchn">
    <w:name w:val="Fußzeile Zchn"/>
    <w:link w:val="Fuzeile"/>
    <w:rsid w:val="00A80193"/>
    <w:rPr>
      <w:rFonts w:ascii="Verdana" w:hAnsi="Verdana"/>
      <w:sz w:val="14"/>
      <w:szCs w:val="24"/>
      <w:lang w:val="de-CH" w:eastAsia="de-CH"/>
    </w:rPr>
  </w:style>
  <w:style w:type="paragraph" w:customStyle="1" w:styleId="SenderCompany">
    <w:name w:val="SenderCompany"/>
    <w:basedOn w:val="Standard"/>
    <w:rsid w:val="00A80193"/>
    <w:pPr>
      <w:adjustRightInd/>
      <w:snapToGrid/>
    </w:pPr>
    <w:rPr>
      <w:b/>
      <w:sz w:val="15"/>
      <w:szCs w:val="15"/>
      <w:lang w:eastAsia="de-DE"/>
    </w:rPr>
  </w:style>
  <w:style w:type="paragraph" w:customStyle="1" w:styleId="SenderInfo">
    <w:name w:val="SenderInfo"/>
    <w:basedOn w:val="Standard"/>
    <w:rsid w:val="00A80193"/>
    <w:pPr>
      <w:adjustRightInd/>
      <w:snapToGrid/>
    </w:pPr>
    <w:rPr>
      <w:sz w:val="15"/>
      <w:szCs w:val="15"/>
      <w:lang w:eastAsia="de-DE"/>
    </w:rPr>
  </w:style>
  <w:style w:type="character" w:styleId="NichtaufgelsteErwhnung">
    <w:name w:val="Unresolved Mention"/>
    <w:basedOn w:val="Absatz-Standardschriftart"/>
    <w:uiPriority w:val="99"/>
    <w:semiHidden/>
    <w:unhideWhenUsed/>
    <w:rsid w:val="00A255C7"/>
    <w:rPr>
      <w:color w:val="605E5C"/>
      <w:shd w:val="clear" w:color="auto" w:fill="E1DFDD"/>
      <w:lang w:val="de-DE"/>
    </w:rPr>
  </w:style>
  <w:style w:type="paragraph" w:styleId="Listenabsatz">
    <w:name w:val="List Paragraph"/>
    <w:basedOn w:val="Standard"/>
    <w:uiPriority w:val="34"/>
    <w:rsid w:val="00A874AD"/>
    <w:pPr>
      <w:ind w:left="720"/>
      <w:contextualSpacing/>
    </w:pPr>
  </w:style>
  <w:style w:type="paragraph" w:styleId="berarbeitung">
    <w:name w:val="Revision"/>
    <w:hidden/>
    <w:uiPriority w:val="99"/>
    <w:semiHidden/>
    <w:rsid w:val="000B25FC"/>
    <w:rPr>
      <w:rFonts w:ascii="MetaPlusLF" w:hAnsi="MetaPlusLF"/>
      <w:szCs w:val="24"/>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284115">
      <w:bodyDiv w:val="1"/>
      <w:marLeft w:val="0"/>
      <w:marRight w:val="0"/>
      <w:marTop w:val="0"/>
      <w:marBottom w:val="0"/>
      <w:divBdr>
        <w:top w:val="none" w:sz="0" w:space="0" w:color="auto"/>
        <w:left w:val="none" w:sz="0" w:space="0" w:color="auto"/>
        <w:bottom w:val="none" w:sz="0" w:space="0" w:color="auto"/>
        <w:right w:val="none" w:sz="0" w:space="0" w:color="auto"/>
      </w:divBdr>
    </w:div>
    <w:div w:id="776799406">
      <w:bodyDiv w:val="1"/>
      <w:marLeft w:val="0"/>
      <w:marRight w:val="0"/>
      <w:marTop w:val="0"/>
      <w:marBottom w:val="0"/>
      <w:divBdr>
        <w:top w:val="none" w:sz="0" w:space="0" w:color="auto"/>
        <w:left w:val="none" w:sz="0" w:space="0" w:color="auto"/>
        <w:bottom w:val="none" w:sz="0" w:space="0" w:color="auto"/>
        <w:right w:val="none" w:sz="0" w:space="0" w:color="auto"/>
      </w:divBdr>
    </w:div>
    <w:div w:id="1134980199">
      <w:bodyDiv w:val="1"/>
      <w:marLeft w:val="0"/>
      <w:marRight w:val="0"/>
      <w:marTop w:val="0"/>
      <w:marBottom w:val="0"/>
      <w:divBdr>
        <w:top w:val="none" w:sz="0" w:space="0" w:color="auto"/>
        <w:left w:val="none" w:sz="0" w:space="0" w:color="auto"/>
        <w:bottom w:val="none" w:sz="0" w:space="0" w:color="auto"/>
        <w:right w:val="none" w:sz="0" w:space="0" w:color="auto"/>
      </w:divBdr>
    </w:div>
    <w:div w:id="1303539552">
      <w:bodyDiv w:val="1"/>
      <w:marLeft w:val="0"/>
      <w:marRight w:val="0"/>
      <w:marTop w:val="0"/>
      <w:marBottom w:val="0"/>
      <w:divBdr>
        <w:top w:val="none" w:sz="0" w:space="0" w:color="auto"/>
        <w:left w:val="none" w:sz="0" w:space="0" w:color="auto"/>
        <w:bottom w:val="none" w:sz="0" w:space="0" w:color="auto"/>
        <w:right w:val="none" w:sz="0" w:space="0" w:color="auto"/>
      </w:divBdr>
    </w:div>
    <w:div w:id="1311253552">
      <w:bodyDiv w:val="1"/>
      <w:marLeft w:val="0"/>
      <w:marRight w:val="0"/>
      <w:marTop w:val="0"/>
      <w:marBottom w:val="0"/>
      <w:divBdr>
        <w:top w:val="none" w:sz="0" w:space="0" w:color="auto"/>
        <w:left w:val="none" w:sz="0" w:space="0" w:color="auto"/>
        <w:bottom w:val="none" w:sz="0" w:space="0" w:color="auto"/>
        <w:right w:val="none" w:sz="0" w:space="0" w:color="auto"/>
      </w:divBdr>
    </w:div>
    <w:div w:id="1395740833">
      <w:bodyDiv w:val="1"/>
      <w:marLeft w:val="0"/>
      <w:marRight w:val="0"/>
      <w:marTop w:val="0"/>
      <w:marBottom w:val="0"/>
      <w:divBdr>
        <w:top w:val="none" w:sz="0" w:space="0" w:color="auto"/>
        <w:left w:val="none" w:sz="0" w:space="0" w:color="auto"/>
        <w:bottom w:val="none" w:sz="0" w:space="0" w:color="auto"/>
        <w:right w:val="none" w:sz="0" w:space="0" w:color="auto"/>
      </w:divBdr>
    </w:div>
    <w:div w:id="197232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Maren.Karlin@festo.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festo.de/pres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lexfactory.tech/" TargetMode="External"/><Relationship Id="rId20" Type="http://schemas.openxmlformats.org/officeDocument/2006/relationships/image" Target="media/image1.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hyperlink" Target="mailto:presse@festo.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3.jpeg"/><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FD0778102C745DFA2848A583F118DB2"/>
        <w:category>
          <w:name w:val="Allgemein"/>
          <w:gallery w:val="placeholder"/>
        </w:category>
        <w:types>
          <w:type w:val="bbPlcHdr"/>
        </w:types>
        <w:behaviors>
          <w:behavior w:val="content"/>
        </w:behaviors>
        <w:guid w:val="{B70AFF64-7126-4BF2-AABB-4570E1593D90}"/>
      </w:docPartPr>
      <w:docPartBody>
        <w:p w:rsidR="00837532" w:rsidRDefault="00837532">
          <w:pPr>
            <w:pStyle w:val="4FD0778102C745DFA2848A583F118DB2"/>
          </w:pPr>
          <w:r w:rsidRPr="00B3004C">
            <w:rPr>
              <w:rStyle w:val="Platzhaltertext"/>
              <w:color w:val="000000" w:themeColor="text1"/>
            </w:rPr>
            <w:t xml:space="preserve"> </w:t>
          </w:r>
        </w:p>
      </w:docPartBody>
    </w:docPart>
    <w:docPart>
      <w:docPartPr>
        <w:name w:val="C2C95F1CF210424689D8590CFB992258"/>
        <w:category>
          <w:name w:val="Allgemein"/>
          <w:gallery w:val="placeholder"/>
        </w:category>
        <w:types>
          <w:type w:val="bbPlcHdr"/>
        </w:types>
        <w:behaviors>
          <w:behavior w:val="content"/>
        </w:behaviors>
        <w:guid w:val="{070EB2AF-8678-4758-9391-1966A6C9B650}"/>
      </w:docPartPr>
      <w:docPartBody>
        <w:p w:rsidR="00837532" w:rsidRDefault="00837532">
          <w:pPr>
            <w:pStyle w:val="C2C95F1CF210424689D8590CFB992258"/>
          </w:pPr>
          <w:r w:rsidRPr="00ED1530">
            <w:rPr>
              <w:rStyle w:val="Platzhaltertex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etaPlusLF">
    <w:panose1 w:val="02000503060000020004"/>
    <w:charset w:val="00"/>
    <w:family w:val="auto"/>
    <w:pitch w:val="variable"/>
    <w:sig w:usb0="800002AF" w:usb1="4000204A" w:usb2="00000000" w:usb3="00000000" w:csb0="00000097"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32"/>
    <w:rsid w:val="001C48E2"/>
    <w:rsid w:val="00242EAD"/>
    <w:rsid w:val="00287D9B"/>
    <w:rsid w:val="00694355"/>
    <w:rsid w:val="00720549"/>
    <w:rsid w:val="00837532"/>
    <w:rsid w:val="00D8506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Pr>
      <w:color w:val="808080"/>
    </w:rPr>
  </w:style>
  <w:style w:type="paragraph" w:customStyle="1" w:styleId="4FD0778102C745DFA2848A583F118DB2">
    <w:name w:val="4FD0778102C745DFA2848A583F118DB2"/>
  </w:style>
  <w:style w:type="paragraph" w:customStyle="1" w:styleId="C2C95F1CF210424689D8590CFB992258">
    <w:name w:val="C2C95F1CF210424689D8590CFB992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fficeatwork xmlns="http://schemas.officeatwork.com/Document">eNp7v3u/jUt+cmlual6JnU1wfk5pSWZ+nmeKnY0+MscnMS+9NDE91c7QwNjQRh/OtQnLTC0HqoVScJMAxSkfyw==</officeatwork>
</file>

<file path=customXml/item2.xml><?xml version="1.0" encoding="utf-8"?>
<officeatwork xmlns="http://schemas.officeatwork.com/Formulas">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</officeatwork>
</file>

<file path=customXml/item3.xml><?xml version="1.0" encoding="utf-8"?>
<officeatwork xmlns="http://schemas.officeatwork.com/MasterProperties">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</officeatwork>
</file>

<file path=customXml/item4.xml><?xml version="1.0" encoding="utf-8"?>
<officeatwork xmlns="http://schemas.officeatwork.com/CustomXMLPart">
  <LegalInformation>Rechtsform:
Kommanditgesellschaft
Sitz: Esslingen a. N.
Registergericht Stuttgart
HRA 211583
Umsatzsteuerident.- Nummer:
DE 145 339 206
Persönlich haftende
Gesellschafterin:
Festo Management SE
Sitz: Frankfurt a.M.
Registergericht Frankfurt a.M.
HRB 115998
Vorstand:
Dipl.-Ing. Gerhard Borho
Dipl.-Ing. Dr. h.c. Oliver D. Jung (Vorsitzender)
Dr. Ansgar Kriwet
Dr. Frank Melzer
Dipl.-Ing. (FH) Frank Notz
Dr. Jaroslav Patka
Aufsichtsratsvorsitzender:
Dr. Friedrich Eichiner</LegalInformation>
  <DateText>Datum</DateText>
  <OurReference/>
  <OurReferenceText> </OurReferenceText>
  <SenderBlock>www.festo.com</SenderBlock>
  <Signee1Authority> </Signee1Authority>
  <Signee1Name> </Signee1Name>
  <Signee1Function> </Signee1Function>
  <Signee2Authority> </Signee2Authority>
  <Signee2Name> </Signee2Name>
  <Signee2Function> </Signee2Function>
  <CompanyName>Festo SE &amp; Co. KG</CompanyName>
  <SenderAddress>Festo SE &amp; Co. KG, Postfach, 73726 Esslingen</SenderAddress>
  <RecipientIntroduction>%SelectionStart%Dear Sir or Madam%SelectionEnd%</RecipientIntroduction>
  <SubjectText>[Betreff]</SubjectText>
  <RecipientAddress/>
</officeatwork>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269155D1DF266644A8726EE994A8992A" ma:contentTypeVersion="13" ma:contentTypeDescription="Ein neues Dokument erstellen." ma:contentTypeScope="" ma:versionID="9c53192fb3f7756dbe9f8d47d51e06de">
  <xsd:schema xmlns:xsd="http://www.w3.org/2001/XMLSchema" xmlns:xs="http://www.w3.org/2001/XMLSchema" xmlns:p="http://schemas.microsoft.com/office/2006/metadata/properties" xmlns:ns2="4ff9bebd-1155-4ad1-9523-6de386cd460f" xmlns:ns3="d9ed5db0-88e1-4112-a9e0-1ee8038a23d0" targetNamespace="http://schemas.microsoft.com/office/2006/metadata/properties" ma:root="true" ma:fieldsID="8afa22c784c717787fce01329e168139" ns2:_="" ns3:_="">
    <xsd:import namespace="4ff9bebd-1155-4ad1-9523-6de386cd460f"/>
    <xsd:import namespace="d9ed5db0-88e1-4112-a9e0-1ee8038a23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9bebd-1155-4ad1-9523-6de386cd4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d5db0-88e1-4112-a9e0-1ee8038a23d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officeatwork xmlns="http://schemas.officeatwork.com/Medi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D4172557-C800-4BDF-8F4E-73A70CF0246C}">
  <ds:schemaRefs>
    <ds:schemaRef ds:uri="http://schemas.officeatwork.com/Document"/>
  </ds:schemaRefs>
</ds:datastoreItem>
</file>

<file path=customXml/itemProps2.xml><?xml version="1.0" encoding="utf-8"?>
<ds:datastoreItem xmlns:ds="http://schemas.openxmlformats.org/officeDocument/2006/customXml" ds:itemID="{DE50838F-724C-47B3-962A-0B8EAAEBA161}">
  <ds:schemaRefs>
    <ds:schemaRef ds:uri="http://schemas.officeatwork.com/Formulas"/>
  </ds:schemaRefs>
</ds:datastoreItem>
</file>

<file path=customXml/itemProps3.xml><?xml version="1.0" encoding="utf-8"?>
<ds:datastoreItem xmlns:ds="http://schemas.openxmlformats.org/officeDocument/2006/customXml" ds:itemID="{6A6EB931-5544-49EF-98EC-3E6E92D37A66}">
  <ds:schemaRefs>
    <ds:schemaRef ds:uri="http://schemas.officeatwork.com/MasterProperties"/>
  </ds:schemaRefs>
</ds:datastoreItem>
</file>

<file path=customXml/itemProps4.xml><?xml version="1.0" encoding="utf-8"?>
<ds:datastoreItem xmlns:ds="http://schemas.openxmlformats.org/officeDocument/2006/customXml" ds:itemID="{DBDA4916-1C4A-4012-8486-2E1C4DEC2DB7}">
  <ds:schemaRefs>
    <ds:schemaRef ds:uri="http://schemas.officeatwork.com/CustomXMLPart"/>
  </ds:schemaRefs>
</ds:datastoreItem>
</file>

<file path=customXml/itemProps5.xml><?xml version="1.0" encoding="utf-8"?>
<ds:datastoreItem xmlns:ds="http://schemas.openxmlformats.org/officeDocument/2006/customXml" ds:itemID="{85DF2406-050D-4374-8196-80B0AD4C18C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843536-1BC4-4366-9097-C479115FF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9bebd-1155-4ad1-9523-6de386cd460f"/>
    <ds:schemaRef ds:uri="d9ed5db0-88e1-4112-a9e0-1ee8038a2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7897C23-FE3C-41B3-8F85-C184395550E4}">
  <ds:schemaRefs>
    <ds:schemaRef ds:uri="http://schemas.officeatwork.com/Media"/>
  </ds:schemaRefs>
</ds:datastoreItem>
</file>

<file path=customXml/itemProps8.xml><?xml version="1.0" encoding="utf-8"?>
<ds:datastoreItem xmlns:ds="http://schemas.openxmlformats.org/officeDocument/2006/customXml" ds:itemID="{8418BA3F-5D12-422C-99B5-3CC7DC6086CE}">
  <ds:schemaRefs>
    <ds:schemaRef ds:uri="http://schemas.microsoft.com/sharepoint/v3/contenttype/forms"/>
  </ds:schemaRefs>
</ds:datastoreItem>
</file>

<file path=customXml/itemProps9.xml><?xml version="1.0" encoding="utf-8"?>
<ds:datastoreItem xmlns:ds="http://schemas.openxmlformats.org/officeDocument/2006/customXml" ds:itemID="{067C5B89-EB21-44D4-8240-33FEB8905F96}">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6790</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Template.Untitled</vt:lpstr>
      <vt:lpstr>Template.Untitled</vt:lpstr>
    </vt:vector>
  </TitlesOfParts>
  <Manager/>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Template.Untitled</dc:title>
  <dc:subject/>
  <dc:creator>Luik, Henriette</dc:creator>
  <cp:keywords/>
  <dc:description/>
  <cp:lastModifiedBy>Karlin, Maren</cp:lastModifiedBy>
  <cp:revision>37</cp:revision>
  <cp:lastPrinted>2021-11-15T15:46:00Z</cp:lastPrinted>
  <dcterms:created xsi:type="dcterms:W3CDTF">2021-10-29T16:11:00Z</dcterms:created>
  <dcterms:modified xsi:type="dcterms:W3CDTF">2021-11-15T15:55:00Z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Text">
    <vt:lpwstr> </vt:lpwstr>
  </property>
  <property fmtid="{D5CDD505-2E9C-101B-9397-08002B2CF9AE}" pid="3" name="OfText">
    <vt:lpwstr> </vt:lpwstr>
  </property>
  <property fmtid="{D5CDD505-2E9C-101B-9397-08002B2CF9AE}" pid="4" name="oawInfo">
    <vt:lpwstr/>
  </property>
  <property fmtid="{D5CDD505-2E9C-101B-9397-08002B2CF9AE}" pid="5" name="oawDisplayName">
    <vt:lpwstr>Pressemitteilung 2.0</vt:lpwstr>
  </property>
  <property fmtid="{D5CDD505-2E9C-101B-9397-08002B2CF9AE}" pid="6" name="oawID">
    <vt:lpwstr/>
  </property>
  <property fmtid="{D5CDD505-2E9C-101B-9397-08002B2CF9AE}" pid="7" name="OurReference">
    <vt:lpwstr/>
  </property>
  <property fmtid="{D5CDD505-2E9C-101B-9397-08002B2CF9AE}" pid="8" name="Contact.Phone">
    <vt:lpwstr/>
  </property>
  <property fmtid="{D5CDD505-2E9C-101B-9397-08002B2CF9AE}" pid="9" name="Contact.Fax">
    <vt:lpwstr/>
  </property>
  <property fmtid="{D5CDD505-2E9C-101B-9397-08002B2CF9AE}" pid="10" name="Contact.POBox">
    <vt:lpwstr/>
  </property>
  <property fmtid="{D5CDD505-2E9C-101B-9397-08002B2CF9AE}" pid="11" name="Contact.Post">
    <vt:lpwstr/>
  </property>
  <property fmtid="{D5CDD505-2E9C-101B-9397-08002B2CF9AE}" pid="12" name="Org.POBox">
    <vt:lpwstr>Postfach, 73726 Esslingen</vt:lpwstr>
  </property>
  <property fmtid="{D5CDD505-2E9C-101B-9397-08002B2CF9AE}" pid="13" name="MSIP_Label_9c86c25f-31f1-46f7-b4f9-3c53b1ed0b07_Enabled">
    <vt:lpwstr>true</vt:lpwstr>
  </property>
  <property fmtid="{D5CDD505-2E9C-101B-9397-08002B2CF9AE}" pid="14" name="MSIP_Label_9c86c25f-31f1-46f7-b4f9-3c53b1ed0b07_SetDate">
    <vt:lpwstr>2021-10-13T11:44:28Z</vt:lpwstr>
  </property>
  <property fmtid="{D5CDD505-2E9C-101B-9397-08002B2CF9AE}" pid="15" name="MSIP_Label_9c86c25f-31f1-46f7-b4f9-3c53b1ed0b07_Method">
    <vt:lpwstr>Standard</vt:lpwstr>
  </property>
  <property fmtid="{D5CDD505-2E9C-101B-9397-08002B2CF9AE}" pid="16" name="MSIP_Label_9c86c25f-31f1-46f7-b4f9-3c53b1ed0b07_Name">
    <vt:lpwstr>Internal</vt:lpwstr>
  </property>
  <property fmtid="{D5CDD505-2E9C-101B-9397-08002B2CF9AE}" pid="17" name="MSIP_Label_9c86c25f-31f1-46f7-b4f9-3c53b1ed0b07_SiteId">
    <vt:lpwstr>a1ae89fb-21b9-40bf-9d82-a10ae85a2407</vt:lpwstr>
  </property>
  <property fmtid="{D5CDD505-2E9C-101B-9397-08002B2CF9AE}" pid="18" name="MSIP_Label_9c86c25f-31f1-46f7-b4f9-3c53b1ed0b07_ActionId">
    <vt:lpwstr>153e2730-c04d-4bad-b423-b71cebaf3b63</vt:lpwstr>
  </property>
  <property fmtid="{D5CDD505-2E9C-101B-9397-08002B2CF9AE}" pid="19" name="MSIP_Label_9c86c25f-31f1-46f7-b4f9-3c53b1ed0b07_ContentBits">
    <vt:lpwstr>0</vt:lpwstr>
  </property>
  <property fmtid="{D5CDD505-2E9C-101B-9397-08002B2CF9AE}" pid="20" name="ContentTypeId">
    <vt:lpwstr>0x010100269155D1DF266644A8726EE994A8992A</vt:lpwstr>
  </property>
</Properties>
</file>